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c021" w14:textId="5cec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6 мая 2019 года № 132. Зарегистрировано Департаментом юстиции Туркестанской области 8 мая 2019 года № 5034. Утратило силу постановлением акимата Байдибекского района Туркестанской области от 11 декабря 2020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11.12.2020 № 464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Байдибекского района 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по Байдибекскому району для размещения агитационных печатных материалов для всех кандидатов в Президенты, в депутаты Мажилиса Парламента Республики Казахстан и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24 февраля 2011 года № 102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14-5-107 официально опубликовано 24 марта 2011 года в газете "Шаян" и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Байдибекского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Байдибекского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Б.Турлыбекову.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Байдибекской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____________М. Кырыкбаев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по Байдибекскому району, для размещения агитационных печатных материалов для всех кандидатов в Президенты, в депутаты Мажилиса Парламента Республики Казахстан и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1528"/>
        <w:gridCol w:w="1528"/>
        <w:gridCol w:w="6873"/>
      </w:tblGrid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места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"Есиркеп батыра" по улице Т.Рыскулова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"Майбулак" по улице Каратау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начальной школы "С.Сейфуллина" по улице Майбулак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"Жанаталап" по улице Жанаталап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"Ш.Уалиханова" по улице О.Оспанова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Туракты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"Ж.Жунисбекова" по улице Акжол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Кенес,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"О.Жолдасбекова" по улица К.Бегманова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Жолгабас,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"Жолгабас" по улица Кокмешит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Шакпак,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"Г.Муратбаева" по улице Ильясулы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"Турмыс-1" по улице К.Шалтаева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"Т.Казахбаева" по улице Ж.Кауымбаева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"К.Сатбаева" по улице Алмалы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Жарыкбас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"Л.Отешова" по улице Ж.Дауталиева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 ата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"Алмалы" по улице Е.Шокеева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культуры "Каратау" по улице О.Мамекова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Верхный Боралдай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"Боралдай" по улице Толеби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О.Тайманов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"О.Тайманова" по улице Астана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"Нижняя Боралдай" по улице Бейбитшилик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"Н.Арапова" по улица № 1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"Теректи" по улице Костура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"Каратау" по улица № 1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Туйетас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"Б.Момышулы" по улице Жибек жолы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"Домалак ана" по улице Б.Отембаева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"К.Отемисулы" по улице № 1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"Сарыбулак" по улице № 1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"Актас" по улице О.Сенгирбайулы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"Борлысай" по улице А.Бектибаева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"Кенсай" по улица Х.Бозжигитова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"Абая" по улице Б.Бахтиярулы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Саркырама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фельдшерским пунктом, по улице Желтимес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"К.Байменов" по улице Кызылсенгир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Жиенкум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"Жиенкум" по улице Сиргесалды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"Жамбыла" по улице Ж.Кертайулы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Шыбыт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"Ы.Алтынсарина" по улице Б.Аширбекова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Жузимдик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"Жузимдик" по улице № 1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Таскудык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"Таскудык" по улице Мектеп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фельдшерским пунктом, по улице Жауказын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Кенестобе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"К.Сыпатаева" по улице Карсыбай батыр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"А.Нысанова" по улице А.Нысанова,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"С.Жиренова" по улице Акоткел,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"Боген" по улица А.Ералиева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"Кайнар" по улица Кайнар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"Мынбулак" по улица Бирлик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Бестогай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"Досан" по улица Капшагай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фельдшерским пунктом по улица Актобе,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Косбулак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основной средней школы "Косбулак" по улица Колбай би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лицей Шаян по улица Б.Карашаулы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школы "М.Ауезова" по улица М.Ауезова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общей средней школа-интернат "С.Абдужапбарова" по улица Е.Шокеева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средней школы "Культобе" по улица Б.Карашаулы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