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3f39" w14:textId="60f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28 декабря 2018 года № 36/220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3 декабря 2019 года № 44/278. Зарегистрировано Департаментом юстиции Туркестанской области 6 декабря 2019 года № 5287.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25 апреля 2019 года за № 39/233 "О внесении изменений решение Байдибекского районного маслихата от 26 декабря 2018 года № 35/211 "О районном бюджете на 2019-2021 годы", зарегистрировано в Реестре государственной регистрации нормативных правовых актов за № 5259,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28 декабря 2018 года № 36/220 "О бюджете сельских округов на 2019-2021 годы" (зарегистрировано в Реестре государственной регистрации нормативных правовых актовза № 4891, опубликовано 1 февраля 2019 года в газете "Алгабас" и в эталонном контрольном банке нормативных правовых актов Республики Казахстан в электронном виде 31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Агыбет на 2019 - 2021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81 931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Алгабас на 2019 -2021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Алмалы на 2019 -2021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38 334тысяч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Акбастау на 2019 -2021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Боралдай на 2019 -2021 годы согласно приложениям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Боген на 2019 -2021 годы согласно приложениям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30686тысяч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Борлысай на 2019 -2021 годы согласно приложениям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Жамбыл на 2019 -2021 годы согласно приложениям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119 248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–114 868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–119 323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Коктерек на 2019 -2021 годы согласно приложениям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60 051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Мынбулак на 2019-2021 годы согласно приложениям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–122 817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сельского округа Шаян на 2019-2021 годы согласно приложениям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–214 891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Байдибекского районного маслихата после его официального опубликования.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Накыпбеков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Агыбет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Алгабас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Акбастау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92"/>
        <w:gridCol w:w="692"/>
        <w:gridCol w:w="8747"/>
        <w:gridCol w:w="1149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1 229 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2 763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26 374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Боралдай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682"/>
        <w:gridCol w:w="682"/>
        <w:gridCol w:w="8620"/>
        <w:gridCol w:w="1312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11 762 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79 813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79 813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-207 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Борлысай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92"/>
        <w:gridCol w:w="692"/>
        <w:gridCol w:w="8747"/>
        <w:gridCol w:w="1149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2004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719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Мынбулак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3353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Шаян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677"/>
        <w:gridCol w:w="677"/>
        <w:gridCol w:w="8647"/>
        <w:gridCol w:w="1303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10 784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физических лиц, имущество которых находится на территории города районного значения, села, поселка, сельского округа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1 061 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юридических лиц и индивидуальных предпринимателей, земельный участок которых находится на территории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1 245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лиц, зарегистрированных в городе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0 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 (визуальной) рекламы на: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города районного значения, сел, поселков, сельских округов; объектах стационарного размещения рекламы в полосе отвода автомобильных дорог общего пользования районного значения; открытом пространстве за пределами помещений в городе районного значения, селе, поселке.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коммунальной собственности города районного значения, села, поселка, сельского округа (коммунальной собственности местного самоуправления)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города районного значения, сел, поселков, сельских округов за административные правонарушения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физических и юридических лиц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214 891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