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f40f" w14:textId="252f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27 декабря 2019 года № 46/288. Зарегистрировано Департаментом юстиции Туркестанской области 31 декабря 2019 года № 5344.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 района Байдибек от 20 декабря 2019 года № 45/281 "О районном бюджете на 2020-2022 годы" зарегистрированного в Реестре государственной регистрации нормативных правовых актов за № 5323, маслихата района Байдибек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Агыбетского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23 843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затраты–26 777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размер субвенций, передаваемых из районного бюджета в бюджет Агыбетского сельского округа в сумме 23 843 тысяч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Алгабас на 2020-2022 годы согласно приложении 2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121 542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–122 203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2020 год размер субвенций, передаваемых из районного бюджета в бюджет сельского округа Алгабас в сумме 116 779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Алмалы на 2020-2022 годы согласно приложении 3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29 887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–30 151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2020 год размер субвенций, передаваемых из районного бюджета в бюджет сельского округа Алмалы в сумме 27 194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Акбастау на 2020-2022 годы согласно приложении 4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86 707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76 852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затраты–87 389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2020 год размер субвенций, передаваемых из районного бюджета в бюджет сельского округа Акбастау в сумме 76 852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Боралдай на 2020-2022 годы согласно приложении 5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-261 232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242 652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затраты–261 941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-709,0;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2020 год размер субвенций, передаваемых из районного бюджета в бюджет сельского округа Боралдай в сумме 242 652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Боген на 2020-2022 годы согласно приложении 6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–6 592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на 2020 год размер субвенций, передаваемых из районного бюджета в бюджет сельского округа Боген сумме 24 617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Борлысай на 2020-2022 годы согласно приложении 7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25 894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затраты–29 480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 на 2020 год размер субвенций, передаваемых из районного бюджета в бюджет сельского округа Борлысай в сумме 25 894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Жамбыл на 2020-2022 годы согласно приложении 8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-74 078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70 318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затраты–74 438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Установить на 2020 год размер субвенций, передаваемых из районного бюджета в бюджет сельского округа Жамбыл в сумме 70 318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Коктерек на 2020-2022 годы согласно приложении 9 соответственно, в том числе на 2020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-64 050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59 739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затраты–65 396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Установить на 2020 год размер субвенций, передаваемых из районного бюджета в бюджет сельского округа Коктерек в сумме 59 739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Мынбулак на 2020-2022 годы согласно приложении 10 соответственно, в том числе на 2020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277 503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–278 221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-718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Установить на 2020 год размер субвенций, передаваемых из районного бюджета в бюджет сельского округа Мынбулак в сумме 272 265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>0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Шаян на 2020-2022 годы согласно приложении 11 соответственно, в том числе на 2020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226 666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Установить на 2020 год размер субвенций, передаваемых из районного бюджета в бюджет сельского округа Шаян в сумме 204 894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Государственному учреждению "Аппарат маслихата района Байдибек" в порядке, установленном законодательством Республики Казахстан обеспечить: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маслихата района Байдибек после его официального опубликования.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Агыбетского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Байдибекского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59/350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