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64dd" w14:textId="0c86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26 апреля 2019 года № 118. Зарегистрировано Департаментом юстиции Туркестанской области 29 апреля 2019 года № 5008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Казыгуртского района Туркестанской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28 Конституционного Закона Республики Казахстан "О выборах в Республике Казахстан",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- в редакции постановления акимата Казыгуртского района Туркестанской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Казыгуртского района Туркестанской области от 19.09.2022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размещения агитационных печатных материалов для всех кандидатов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Казыгуртского района Туркестанской области от 19.09.2022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Казыгуртского района от 1 июля 2011 года № 344 "О предоставлении кандидатам помещений для встреч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14-6-141 опубликовано 19 августа 2011 года в газете "Қазығұрт тынысы").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Казыгутского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района Тургунбекова Р.Е.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_________________Р.И. Бобетов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апрель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2019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Казыгуртского района Туркестанской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Казыгуртского района Туркестанской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клуб Алтынтобе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"Косагаш"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"Каржан"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Абдикарима Бектаева"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"Женис" отдела образования Казыгуртского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Тилектес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Ж.Есиркепова"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"Угам"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Кызылбулакский медицинский пункт Абайской врачебной амбулатории государственного коммунального предприятия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предприятия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площадь населенного пункта Какпак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"Коктобе" врачебной амбулатории "Кызылтан" государственного коммунального предприятия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"Тассай" врачебной амбулатории "Кызылтан" государственного коммунального предприятия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Жамбыла"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А.Оразбаевой"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А.С.Макаренко"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К.Омиралиева"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Бауыржана Момышулы"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Кызылкиянский сельский дом культуры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Қызылсеңгір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"Кызылсенгир"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"Ынталы"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Қ.Әбдәлиев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Рабатский сельский дом культуры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Қ.Мәмбетұлы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"Казыгурт"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 Рабат при государственном коммунальном предприятии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"Специализированная физико-математическая школа-интернат № 5 имени Ж. Каппарова"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"Енбекши"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"Кызылдала"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С.Рақымов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Кокибельский сельский дом культуры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"Кокибел"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населенного пункта Турбат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"Енбек"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"Жанатирлик"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Абая" отдела образования Казыгуртского района управления образования Туркестанской области,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клуб Акжар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Т.Токтарова"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Д.А.Кунаева"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М.Утемисулы"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А.Байтурсынова"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"Талдыбулак"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"Бакабулак"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Шарбулакская врачебная амбулатория при государственном коммунальном предприятии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Фельдшерско-акушерский пункт Акбастауской врачебной амбулатории Шарбулак при государственном коммунальном предприятии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