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86db" w14:textId="1a58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23 октября 2019 года № 292. Зарегистрировано Департаментом юстиции Туркестанской области 25 октября 2019 года № 5228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 Закона Республики Казахстан от 4 июля 2003 года "Об автомобильном транспорте"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в размере 3,8 тенге за один километр на регулярные социально значимые перевозки пассажиров в Казыгуртском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Т.А. Калымбетова.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____________________О.Б. Копеев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