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fd48" w14:textId="b0bf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Казыгуртском районе, учитывающий месторасположение объекта налогообложения в населенном пункте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25 ноября 2019 года № 321. Зарегистрировано Департаментом юстиции Туркестанской области 26 ноября 2019 года № 5260.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первого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Казыгуртского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Казыгуртском районе, учитывающий месторасположение объекта налогообложения в населенном пункте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Т.А.Калымбетова.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__________________Г.О.Ахаева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Казыгуртском районе, учитывающий месторасположение объекта налогообложения в населенном пункте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Рахимов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 (20 лет Каз ССР)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(Жанажол)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Сынтас (Жанатурмыс)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Утемисулы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 Абдалиев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 Мамбет (Казыгурт)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(Абай)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