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8523" w14:textId="5638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Казыгуртского района Туркестанской области от 31 декабря 2019 года № 4 и решение Казыгуртского районного маслихата Туркестанской области от 31 декабря 2019 года № 53/329-VI. Зарегистрировано Департаментом юстиции Туркестанской области 14 января 2020 года № 5369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представления отделов земельных отношений и строительства, архитектуры и градостроительства района акимат Казыгуртского района ПОСТАНОВИЛ и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по Казыгуртскому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населенного пункта Какпак сельского округа Какпак, присоединив всего к 395,42 гектарам земли 5,15 гектар пастбищных земель общего пользования, увеличив площадь населенного пункта Какпак на 400,57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населенного пункта Жигирген сельского округа Жигирген, присоединив всего к 143,95 гектарам земли 11,3 гектар пастбищных земель общего пользования, увеличив площадь населенного пункта Жигирген на 155,25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населенного пункта Кызылкия сельского округа Кызылкия, присоединив всего к 279,41 гектарам земли 3,15 гектар пастбищных земель общего пользования, увеличив площадь населенного пункта Кызылкия на 282,56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населенного пункта Сарапхана сельского округа Сарапхана, присоединив всего к 351,96 гектарам земли 4,2 гектар пастбищных земель общего пользования, увеличив площадь населенного пункта Сарапхана на 356,16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населенного пункта Жинишке сельского округа Сарапхана, присоединив всего к 146,4 гектарам земли 2,2 гектар пастбищных земель общего пользования, увеличив площадь населенного пункта Жинишке на 148,6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населенного пункта Жанабазар сельского округа Жанабазар, присоединив всего к 219,18 гектарам земли 12,2 гектар пастбищных земель общего пользования, увеличив площадь населенного пункта Жанабазар на 231,38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населенного пункта Жанаталап сельского округа Жанабазар, присоединив всего к 171,02 гектарам земли 5,0 гектар пастбищных земель общего пользования, увеличив площадь населенного пункта Жанаталап на 176,02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населенного пункта Турбат сельского округа Турбат, присоединив всего к 365,32 гектарам земли 3,2 гектар пастбищных земель общего пользования, увеличив площадь населенного пункта Турбат на 368,52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населенного пункта Кокибел сельского округа С.Рахимов, присоединив всего к 244,8 гектарам земли 6,5 гектар пастбищных земель общего пользования, увеличив площадь населенного пункта Кокибел на 251,3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населенного пункта Каржан сельского округа Алтынтобе, присоединив всего к 547,67 гектарам земли 10,2 гектар пастбищных земель общего пользования, увеличив площадь населенного пункта Каржанна 557,87гектаров;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населенного пункта Рабат сельского округа К.Абдалиев, присоединив всего к 393,35 гектарам земли 3,3 гектар пастбищных земель общего пользования, увеличив площадь населенного пункта Кызылата на 396,65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населенного пункта Енбекши сельского округа К.Абдалиев, присоединив всего к 249,2 гектарам земли 2,1 гектар пастбищных земель общего пользования, увеличив площадь населенного пункта Енбекши на 251,3 гектаров;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