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6081" w14:textId="3576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8 апреля 2019 года № 217. Зарегистрировано Департаментом юстиции Туркестанской области 9 апреля 2019 года № 4967. Утратило силу постановлением акимата Мактааральского района Туркестанской области от 24 июля 2019 года № 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24.07.2019 № 483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Мактаральского района от 8 января 2018 года № 2 "Об установлении квоты на рабочие места для инвалидов" (зарегистрировано в реестре государственной регистрации нормативных правовых актов за № 4413, опубликованный 02 февраля 2018 года в газете "Мақтаарал" и в эталонном контрольном банке нормативных правовых актов Республики Казахстан в электронном виде 22 февраля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направления копии в бумажном и электронном формате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направления его копии официального опубликования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Мактааральского района А. Ешанкуловой.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6432"/>
        <w:gridCol w:w="2046"/>
        <w:gridCol w:w="2316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Пушкин"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Навои"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"Мадениет"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Бигелдинова"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Аль-Фараби" отдела образования Жетысайского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124"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Муканова"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Бектасова"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117"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Панфилова"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"Береке"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113"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"Бирлик" отдела образования Мактааральского района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"Жана жол" отдела образования Мактааральского района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К. Мусирепова"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 Аманжолова"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"Датулы"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"Нурлы жол"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"Асыл мура"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"Мактажан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"Жас алаш"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школа "Алимжан"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имени "Бекежанова" отдела образования Мактааральского района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90 имени Абая"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"Шугыла" отдела образования Мактааральского района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"Нурлы тан" отдела образования Мактааральского района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116 имени Доспановой" отдела образования Мактааральского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Государсттвенное коммунальное предприятие на праве хозяйственного ведения "Мактааральская районная больница "Атакент" управления здравоохранения Туркестанской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Государсттвенное коммунальное предприятие на праве хозяйственного ведения "Мактааральская центральная районная больница "Мырзакент" управления здравоохранения Туркестанской области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