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9318" w14:textId="5219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2018 года № 37/1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20 сентября 2019 года № 49/1. Зарегистрировано Департаментом юстиции Туркестанской области 4 октября 2019 года № 5196.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№ 42/430-VI "О внесении изменений в решение Туркестанского областного маслихата от 12 декабря 2018 года № 33/347-VI "Об областном бюджете на 2019-2021 годы" зарегистрированного в Реестре государственной регистрации нормативных правовых актов за № 5181,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2018 года № 37/1 "О районном бюджете на 2019-2021 годы" (зарегистрировано в Реестре государственной регистрации нормативных правовых актов за № 4849, опубликовано 26 января 2019 года в газете "Ордабасы оттары" и в эталонном контрольном банке нормативных правовых актов Республики Казахстан в эталонном виде 29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24 949 914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1 075 141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23 788 619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25 058 652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26 513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108 738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33"/>
        <w:gridCol w:w="674"/>
        <w:gridCol w:w="728"/>
        <w:gridCol w:w="916"/>
        <w:gridCol w:w="9"/>
        <w:gridCol w:w="925"/>
        <w:gridCol w:w="5646"/>
        <w:gridCol w:w="238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24 949 914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акций,находящиеся в государственной собственности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23 788 619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23 788 619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23 788 619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25 058 652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14 094 802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1 750 409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1 750 409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1 750 409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11 911 998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8 874 802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2 896 764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2 896 764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3 268 482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2 332 670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2 328 587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2 328 587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3 146 038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 транспортной системы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99"/>
        <w:gridCol w:w="521"/>
        <w:gridCol w:w="4"/>
        <w:gridCol w:w="1108"/>
        <w:gridCol w:w="1108"/>
        <w:gridCol w:w="5486"/>
        <w:gridCol w:w="285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16 330 741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971 566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акций,находящиеся в государственной собственности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15 316 022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15 316 022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16 730 741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10 025 950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7 901 330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6 987 522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6 879 516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676 364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1 481 788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1 377 722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90"/>
        <w:gridCol w:w="792"/>
        <w:gridCol w:w="4"/>
        <w:gridCol w:w="1082"/>
        <w:gridCol w:w="1082"/>
        <w:gridCol w:w="5361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15 042 179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13 945 885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13 945 885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15 042 179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7 201 330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6 987 522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6 879 516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1 567 765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 транспортной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2019-2021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