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1c03" w14:textId="c011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Ордабасынского района от 06 сентября 2018 года № 455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22 ноября 2019 года № 549. Зарегистрировано Департаментом юстиции Туркестанской области 22 ноября 2019 года № 5255. Утратило силу постановлением акимата Ордабасынского района Туркестанской области от 29 января 2021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29.01.2021 № 13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06 сентября 2018 года № 455 "Об установлении квоты рабочих мест для инвалидов" (зарегистрировано в реестре государственной регистрации нормативно-правовых актов за № 4722, опубликованный 22 сентября 2018 года в газете "Ордабасы оттары" и в эталонном контрольном банке нормативных правовых актов Республики Казахстан в электронном виде 14 сентября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"Размер квоты рабочих мест для трудоустройства инвалидов"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Ордабасынского района Г. Усенбаева.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214"/>
        <w:gridCol w:w="2393"/>
        <w:gridCol w:w="2396"/>
        <w:gridCol w:w="1901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С.Исмайлова"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Б.Онтаева"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Жамбула"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К.Бектаева"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М.Ауезова"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Г.Муратбаева"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Б.Нурлыбекова"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"Каракум"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Б.Кенжебаева"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"Улагат"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Амангелды"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Ш.Уалиханова"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С.Муканова"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М.Жумабаева"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"Кызылжар"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О.Турманжанова"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"Батсу"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"Темирлан" отдела образования Ордабасынского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