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f266" w14:textId="a7a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19 августа 2019 года № 374. Зарегистрировано Департаментом юстиции Туркестанской области 28 августа 2019 года № 5175. Утратило силу постановлением акимата Отрарского района Туркестанской области от 15 апреля 2020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Туркестанской области от 15.04.2020 № 119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согласно письму Департамента юстиции Туркестанской области от 12 июня 2019 года № 4-25-11/909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23 мая 2019 года № 188 "Об установлении квоты рабочих мест для инвалидов" (зарегистрировано в Реестре государственной регистрации нормативных правовых актов № 5073, опубликовано в эталонном контрольном банке нормативных правовых актов Республики Казахстан в электронном виде от 13 августа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Жунисову.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 2019 года №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6488"/>
        <w:gridCol w:w="2122"/>
        <w:gridCol w:w="2684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"Общий средний лицей- интернат № 4 имени О.Жанибекова"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Темир"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П.Айтменова"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Отрар"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-гимназия имени Ш.Қалдаякова"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