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0dd7" w14:textId="7810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Отрарского районного маслихата от 28 декабря 2018 года № 35/175-VІ "О бюджетах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 октября 2019 года № 46/222-VI. Зарегистрировано Департаментом юстиции Туркестанской области 11 октября 2019 года № 5210.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28 декабря 2018 года № 35/175-VI "О бюджетах сельских округов на 2019-2021 годы" (зарегистрировано в Реестре государственной регистрации нормативных правовых актов за № 4876, опубликовано 18 января 2019 года в газете "Отырар алқабы" и в эталонном контрольном банке нормативных правовых актов Республики Казахстан в электронном виде 28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Караконыр на 2019-2021 годы согласно приложениям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Коксарай на 2019-2021 годы согласно приложениям 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88 774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Балтакол на 2019-2021 годы согласно приложениям 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55 046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Талапты на 2019-2021 годы согласно приложениям 10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124 741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Шилик на 2019-2021 годы согласно приложениям 13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69 150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Шаульдер на 2019-2021 годы согласно приложениям 16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319 641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321 262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Тимур на 2019-2021 годы согласно приложениям 19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Маякум на 2019-2021 годы согласно приложениям 22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60 837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Отырар на 2019-2021 годы согласно приложениям 25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114 244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Когам на 2019-2021 годы согласно приложениям 28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Каргалы на 2019-2021 годы согласно приложениям 31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"Департаменте юстиции Туркестанской области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Караконыр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Коксарай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Балтакол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Шаульдер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Тимур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Маякум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Отырар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46/222-VI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