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1800" w14:textId="1341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Сайрамского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Туркестанской области от 30 апреля 2019 года № 200. Зарегистрировано Департаментом юстиции Туркестанской области 4 мая 2019 года № 5028. Утратило силу постановлением акимата Сайрамского района Туркестанской области от 7 сентября 2020 года № 363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Сайрамского района Туркестанской области от 07.09.2020 № 363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Уголовно-исполнительного кодекса Республики Казахстан от 5 июля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подпунктами 7), 8),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Сайрамского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квоту рабочих мест для трудоустройства лиц, освобожденных из мест лишения свободы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квоту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утрашившим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Сайрамского района от 14 июля 2017 года № 277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Сайрамского района" (зарегистрировано в Реестре государственной регистрации нормативных правовых актов за № 4182, опубликовано 18 августа 2017 года в газете "Пульс Сайрама" и в эталонном контрольном банке нормативных правовых актов Республики Казахстан в электронном виде от 24 августа 2017 года).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занятости и социальных программ Сайрамского района" в установленном законодательном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Сайрамского района.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настоящего постановления возложить на заместителя акима района М.Оразалиева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апреля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7"/>
        <w:gridCol w:w="4052"/>
        <w:gridCol w:w="2831"/>
        <w:gridCol w:w="2960"/>
      </w:tblGrid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квоты в %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"ЯНС"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"ЮКМЗ"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"Санаторий Манкент"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"ЖБИ-С"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"Манкент-1"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"Имени О.Курбанов и К"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"ТЕМИРТАС"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"Сайрам тазалық"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"Компания Натур Продукт"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"Нур-Шатемир"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"Иззатов"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"Нишанкулова З.А"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"Абдуллаев Э.А"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"Өмір-Дархан"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"Дихан-К"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"Катта-кол"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"Кози-ота"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"Береке-ел"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апреля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освобожденных из мест лишения свободы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7"/>
        <w:gridCol w:w="4052"/>
        <w:gridCol w:w="2831"/>
        <w:gridCol w:w="2960"/>
      </w:tblGrid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квоты в %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"ЯНС"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"ЮКМЗ"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"Санаторий Манкент"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"ЖБИ-С"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"Манкент-1"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"Имени О.Курбанов и К"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"ТЕМИРТАС"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"Сайрам тазалық"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"Компания Натур Продукт"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"Нур-Шатемир"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"Иззатов"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"Нишанкулова З.А"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"Абдуллаев Э.А"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"Өмір-Дархан"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"Дихан-К"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"Катта-кол"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Крестьянскоехозяйство "Кози-ота"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"Береке-ел"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апреля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7"/>
        <w:gridCol w:w="4052"/>
        <w:gridCol w:w="2831"/>
        <w:gridCol w:w="2960"/>
      </w:tblGrid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квоты в %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"ЯНС"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"ЮКМЗ"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"Санаторий Манкент"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"ЖБИ-С"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"Манкент-1"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"Имени О.Курбанов и К"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"ТЕМИРТАС"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"Сайрам тазалық"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"Компания Натур продукт"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"Нур-Шатемир"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"Иззатов"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"Нишанкулова З.А"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"Абдуллаев Э.А"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"Өмір-Дархан"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"Дихан-К"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"Катта-кол"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"Кози-ота"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"Береке-ел"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