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c150" w14:textId="635c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сентября 2019 года № 45-279/VI. Зарегистрировано Департаментом юстиции Туркестанской области 2 октября 2019 года № 5192.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37 614 471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3 558 274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33 957 815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37 780 881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законодательными актами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45-279/VI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