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364a" w14:textId="4e9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специалистам социальной сферы проживающим и работающим в сельских населенных пунктах, по оплате коммунальных услуг и приобретению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ноября 2019 года № 45-282/VI. Зарегистрировано Департаментом юстиции Туркестанской области 20 декабря 2019 года № 5306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Сайрамский районный 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специалистам социальной сферы проживающим и работающим в сельских населенных пунктах Сайрамского района, по оплате коммунальных услуг и приобретению топлива.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6 марта 2019 года № 38-244/VI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Сайрамского района" (зарегистрировано в Реестре государственной регистрации нормативных правовых актов 15 марта 2019 года № 4932 и 26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 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45-282/VI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специалистам социальной сферы проживающим и работающим в сельских населенных пунктах, по оплате коммунальных услуг и приобретению топлива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поддержки специалистам социальной сферы проживающим и работающим в сельских населенных пунктах, по оплате коммунальных услуг и приобретению топлива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определяют порядок оплаты коммунальных услуг и приобретение топлива специалистам социальной сферы.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"Отдел занятости и социальных программ Сайрамского района".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и работающих на территории Сайрамского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(далее социальная поддержка по оплате коммунальных услуг и приобретению топлива) предоставляется единовременно один раз в год.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предоставление социальной поддержки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по оплате коммунальных услуг и приобретению топлива оказывается за счет бюджетных средств, в размере 2 МРП (два минимальных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Основания для прекращения предоставляемой социальной поддержки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не оказывается в случаях: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