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a0d9" w14:textId="683a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Манкентского сельского округа Сайрамского района Туркестанской области от 17 мая 2019 года № 30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Манкентского сельского округа Сайрамского района Туркестанской области от 23 июля 2019 года № 47. Зарегистрировано Департаментом юстиции Туркестанской области 23 июля 2019 года № 5149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руководителя Сайрамской районной территориальной инспекции Комитета ветеринарного контроля и надзора Министерства сельского хозяйства Республики Казахстанот 10 июля 2019 года № 02-05/228 аким Манкентского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улицы Бирлик села Манкент Манкентского сельского округа Сайрамского района Туркестанской области в связи с проведением комплекса ветеринарно-санитарных мероприятий по ликвидации бруцелеза среди мелького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Манкентского сельского округа Сайрамского района от 17 мая 2019 года № 30 "Об установлении ограничительных мероприятий" (зарегистрировано в Реестре государственной регистрации нормативных правовых актов № 5057, опубликовано 31мая 2019 года в газете "Пульс Сайрама" и в этолонном контрольном банке нормативных правовых актов Республики Казахстан в электронном виде 27 мая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Манкентского сельского округа Сайрамского района Туркестанской области"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Сайрамского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Манкентского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Ш.Убайдуллаев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