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a4feb" w14:textId="6fa4f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Сарыагашского районного маслихата от 21 декабря 2018 года № 32-308-VI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Туркестанской области от 28 марта 2019 года № 36-330-VI. Зарегистрировано Департаментом юстиции Туркестанской области 5 апреля 2019 года № 4962.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Сарыагашский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Сарыагашского районного маслихата от 21 декабря 2018 года № 32-308-VI "О районном бюджете на 2019-2021 годы" (зарегистрировано в Реестре государственной регистрации нормативных правовых актов за № 4582, опубликовано 11 января 2019 года в газете "Сарыағаш" и 15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Сарыагашского района на 2019-2021 годы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49 401 041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2 969 908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46 655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52 940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46 331 538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49 619 995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25 867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75 750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49 883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-244 821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244 821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75 750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49 883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218 954 тысяч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Сарыагашского районного маслихата"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и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Сарыагашского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Сарыагашского районного маслихата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36-330-VI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32-308-VI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1030"/>
        <w:gridCol w:w="1031"/>
        <w:gridCol w:w="4"/>
        <w:gridCol w:w="6060"/>
        <w:gridCol w:w="265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49 401 041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2 969 908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467 631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467 631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476 596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476 596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1 755 980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1 735 648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228 019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144 329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70 293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46 331 538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46 331 538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46 331 538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49 619 995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1 027 113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253 698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185 201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139 981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689 445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689 445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концессии, проведение оценки реализации бюджетных инвестиций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689 445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76 630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144 199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125 960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125 960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17 709 927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816 811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799 404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698 636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16 075 949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12 926 544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12 827 693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98 851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3 149 405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3 149 405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817 167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817 167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337 980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259 830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164 621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2 436 586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1 488 201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1 474 132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1 474 132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886 984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886 984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317 776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157 388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84 922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204 705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7 393 354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3 916 506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3 803 680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3 803 680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112 826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55 516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3 475 312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3 475 312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2 050 754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1 424 558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897 697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239 707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209 408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209 408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349 668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349 668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336 398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185 513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135 613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116 007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122 809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82 254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525 901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525 901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525 901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525 901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257 703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210 322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210 322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Земельно-хозяственное устройство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173 460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173 460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135 561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95 288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475 324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475 324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406 580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170 803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170 803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133 803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77 803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18 382 488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18 382 488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18 382 488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13 055 256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5 172 915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147 127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-244 821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244 821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218 954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218 954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36-330-VI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32-308-VI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города районного значения, села, поселка и сельского округа на 2019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4266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Алимтауского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