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91bed" w14:textId="9391b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Сарыагашского районного маслихата от 21 декабря 2018 года № 32-308-VI "О районном бюджете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Сарыагашского районного маслихата Туркестанской области от 25 июня 2019 года № 39-376-VI. Зарегистрировано Департаментом юстиции Туркестанской области 28 июня 2019 года № 5113.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Туркестанского областного маслихата от 13 июня 2019 года за № 38/405-VI "О внесении изменений и дополнения в решение Туркестанского областного маслихата от 12 декабря 2018 года № 33/347-VI "Об областном бюджете на 2019-2021 годы", зарегистрированного в Реестре государственной регистрации нормативных правовых актов за № 5089, Сарыагашский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Сарыагашского районного маслихата от 21 декабря 2018 года № 32-308-VI "О районном бюджете на 2019-2021 годы" (зарегистрировано в Реестре государственной регистрации нормативных правовых актов за № 4582, опубликовано 11 января 2019 года в газете "Сарыағаш" и 15 января 2019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Сарыагашского района на 2019-2021 годы согласно приложениям 1, 2 и 3 соответственно, в том числе на 2019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54 606 011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3 444 506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56 746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133 136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50 971 623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54 824 965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25 867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75 750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49 883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-244 821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244 821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75 750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49 883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218 954 тысяч тенге.".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- 1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- 1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Сарыагашского районного маслихата" в установленном законодательством Республики Казахстан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маслихата направление его копии в бумажном и электронном виде на казахском и русском языках в Республиканское государственное предприятию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со дня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распространяемых на территории Сарыагашского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решения на интернет-ресурсе Сарыагашского районного маслихата после его официального опубликования.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решение вводится в действие с 1 января 2019 года.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Есенкулов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39-376-VI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32-308-VI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2"/>
        <w:gridCol w:w="832"/>
        <w:gridCol w:w="1130"/>
        <w:gridCol w:w="1130"/>
        <w:gridCol w:w="5459"/>
        <w:gridCol w:w="29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54 606 011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3 444 506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559 864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559 864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575 661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575 661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1 934 280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1 913 948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17 114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333 019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244 329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12 312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73 293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41 682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41 682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56 746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25 854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14 238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28 717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28 717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133 136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132 940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132 940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50 971 623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50 971 623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50 971 623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54 824 965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503 977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256 885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44 459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27 899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193 675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145 890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47 785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18 751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18 609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154 881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154 881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концессии, проведение оценки реализации бюджетных инвестиций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154 881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84 871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37 314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36 649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37 253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36 291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156 784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20 511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20 511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20 511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136 273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136 273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119 738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18 152 390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832 435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28 956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28 956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803 479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56 819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698 636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48 024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16 204 994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14 024 040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13 914 406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109 634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2 180 954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2 180 954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1 114 961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1 114 961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21 607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632 855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35 480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259 830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164 621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6 853 210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5 725 857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5 711 788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5 711 788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1 030 448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1 030 448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437 714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21 099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15 263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161 136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15 817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97 665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204 705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77 049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96 905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96 905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53 024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33 676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7 246 283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4 014 796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3 897 203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3 897 203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117 593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58 048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58 345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3 229 951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3 229 951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45 513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317 813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1 039 210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1 827 415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1 023 658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264 559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234 260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234 260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30 299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30 299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413 082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413 082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396 812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198 746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148 846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127 115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21 731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147 271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88 460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33 333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52 635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58 811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17 717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40 939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499 930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499 930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499 930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499 930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260 141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211 333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211 333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14 559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171 000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23 156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23 156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19 956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Земельно-хозяственное устройство населенных пунктов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184 997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184 997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40 385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36 536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144 612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16 361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31 474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95 288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761 630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712 298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712 298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108 165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588 929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49 332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49 332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15 357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25 081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264 849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264 849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227 849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счҰт средств государственного бюджета, работников казҰнных предприятий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171 849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18 917 052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18 917 052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18 917 052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13 589 820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5 172 915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147 127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25 867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75 750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75 750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75 750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75 750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49 883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49 883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49 883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-244 821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244 821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75 750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75 750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75 750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49 883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49 883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49 883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8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218 954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218 954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218 954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39-376-VI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Сарыагашского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32-308-VI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каждого города районного значения, села, поселка и сельского округа на 2019 год.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2"/>
        <w:gridCol w:w="1650"/>
        <w:gridCol w:w="1650"/>
        <w:gridCol w:w="4266"/>
        <w:gridCol w:w="27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Алимтауского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49 243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18 751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18 751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18 751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18 609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28 956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28 956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28 956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28 956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