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e50f" w14:textId="f0ae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Сарыагашского района от 15 января 2019 года № 17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 октября 2019 года № 364. Зарегистрировано Департаментом юстиции Туркестанской области 2 октября 2019 года № 5191. Утратило силу постановлением акимата Сарыагашского района Туркестанской области от 24 ноября 2021 года № 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24.11.2021 № 396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Сарыагашского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15 января 2019 года № 17 "Об установлении квоты рабочих мест для инвалидов" (зарегистрировано в Реестре государственной регистрации нормативных правовых актов за № 4892, опубликовано 11 марта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размерах квоты рабочих мест для трудоустройства инвалидов установленных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4 в графе "Количество рабочих мест (человек) цифру "3" заменить цифрой "4";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11 в графе "Количество рабочих мест (человек) цифру "3" заменить цифрой "4";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12 в графе "Количество рабочих мест (человек) цифру "3" заменить цифрой "4";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13 в графе "Количество рабочих мест (человек) цифру "1" заменить цифрой "2".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Полатова 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