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db45" w14:textId="dc8d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28 декабря 2018 года № 33-325-VI "О бюджетах города, поселка и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6 декабря 2019 года № 45-414-VI. Зарегистрировано Департаментом юстиции Туркестанской области 19 декабря 2019 года № 5304.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27 ноября 2019 года № 44-433-VI "О внесении изменений в решение Сарыагашского районного маслихата от 21 декабря 2018 года № 32-308-VI "О районном бюджете на 2019-2021 годы", зарегистрированного в Реестре государственной регистрации нормативных правовых актов за № 5289,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28 декабря 2018 года № 33-325-VI "О бюджетах города, поселка и сельских округов на 2019-2021 годы" (зарегистрировано в Реестре государственной регистрации нормативных правовых актов за № 4883, опубликовано 18 января 2019 года в газете "Сарыагаш" и 30 января 2019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Сарыагаш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2 126 105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227 817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6 250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1 892 038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2 129 118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3 013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поселка Коктерек на 2019-2021 годы согласно приложениям 4, 5 и 6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173 147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25 057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148 090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180 087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6 940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6 940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Жемисти на 2019-2021 годы согласно приложениям 7, 8 и 9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163 824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158 843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164 911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1 087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Кызылжар на 2019-2021 годы согласно приложениям 10, 11 и 12 соответственно, в том числе на 2019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291 122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282 576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293 124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2 002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Дарбаза на 2019-2021 годы согласно приложениям 13, 14 и 15 соответственно, в том числе на 2019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152 775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140 004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153 881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1 106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Жибек жолы на 2019-2021 годы согласно приложениям 16, 17 и 18 соответственно, в том числе на 2019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575 883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33 301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541 276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587 595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11 712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11 712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Куркелес на 2019-2021 годы согласно приложениям 19, 20 и 21 соответственно, в том числе на 2019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1 100 468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53 676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1 046 603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1 109 660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-9 192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9 192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9 192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Дербисек на 2019-2021 годы согласно приложениям 22, 23 и 24 соответственно, в том числе на 2019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439 879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22 791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416 804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441 805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1 926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Акжар на 2019-2021 годы согласно приложениям 25, 26 и 27 соответственно, в том числе на 2019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223 209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15 276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207 933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223 918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709 тысяч тенге.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Кабланбек на 2019-2021 годы согласно приложениям 28, 29 и 30 соответственно, в том числе на 2019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670 094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34 374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635 720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673 699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3 605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Тегисшил на 2019-2021 годы согласно приложениям 31, 32 и 33 соответственно, в том числе на 2019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246 563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237 151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248 381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1 818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Жилга на 2019-2021 годы согласно приложениям 34, 35 и 36 соответственно, в том числе на 2019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238 757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229 050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241 147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2 390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Жартытобе на 2019-2021 годы согласно приложениям 37, 38 и 39 соответственно, в том числе на 2019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558 903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28 134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530 485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564 285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5 382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5 382 тысяч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Сарыагашского районного маслихата" в установленном законодательством Республики Казахстан порядке обеспечить: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Пердекулов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45-414-VI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987"/>
        <w:gridCol w:w="1340"/>
        <w:gridCol w:w="1921"/>
        <w:gridCol w:w="3959"/>
        <w:gridCol w:w="31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2 126 105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227 817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120 697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120 697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1 892 038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1 892 038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2 129 118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1 681 831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1 668 411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1 668 411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1 668 411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367 396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367 396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367 396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283 995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-3 013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45-414-VI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Коктерек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45-414-VI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45-414-VI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45-414-VI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926"/>
        <w:gridCol w:w="1257"/>
        <w:gridCol w:w="1257"/>
        <w:gridCol w:w="5517"/>
        <w:gridCol w:w="24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45-414-VI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926"/>
        <w:gridCol w:w="1257"/>
        <w:gridCol w:w="1257"/>
        <w:gridCol w:w="5517"/>
        <w:gridCol w:w="24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587 595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45-414-VI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890"/>
        <w:gridCol w:w="1208"/>
        <w:gridCol w:w="1209"/>
        <w:gridCol w:w="5302"/>
        <w:gridCol w:w="2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1 100 468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1 046 603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1 046 603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1 109 660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986 296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976 546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976 546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976 546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-9 192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45-414-VI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926"/>
        <w:gridCol w:w="1257"/>
        <w:gridCol w:w="1257"/>
        <w:gridCol w:w="5517"/>
        <w:gridCol w:w="24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45-414-VI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45-414-VI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635 720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635 720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45-414-VI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45-414-VI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45-414-VI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976"/>
        <w:gridCol w:w="1327"/>
        <w:gridCol w:w="650"/>
        <w:gridCol w:w="1047"/>
        <w:gridCol w:w="4773"/>
        <w:gridCol w:w="255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558 903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23 092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20 113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530 485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530 485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530 485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564 285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40 623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40 623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40 623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40 287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492 309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488 792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488 792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488 792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25 411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25 411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25 411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-5 382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