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55d8" w14:textId="073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декабря 2019 года № 46-417-VI. Зарегистрировано Департаментом юстиции Туркестанской области 31 декабря 2019 года № 5347.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5296, Сарыагашский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42 590 231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–3 266 126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39 231 468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42 715 547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248 345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- 373 661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274 235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59-522-VI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с доходов, облагаемых у источника выплаты 50 процентов, индивидуального подоходного налога с доходов иностранных граждан, не облагаемых у источника выплаты 50 процентов, социального налога 50 процентов и корпоративный подоходный налог с юридических лиц, за исключением поступления от организации нефтяного сектора 50 процентов в областной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2020 год в сумме 22 725 208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размеры субвенций передаваемых из районного бюджета в бюджеты городов районного значения, села, поселка, сельских округов на 2020 год в общей сумме 7 838 473 тысяч тенге: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5031"/>
        <w:gridCol w:w="1119"/>
        <w:gridCol w:w="5032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178 530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175 131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314 621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307 966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185 768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175 765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655 375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635 880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1 341 627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1 289 012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497 851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471 153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236 604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221 048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778 977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743 993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259 730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254 125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220 180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210 265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215 361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183 709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743 795 тысяч тенге;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721 231 тысяч тенге;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Алимтау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2 145 378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64 676 тысяч тенге.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Алимтау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2 014 327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60 446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56 000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направленных в 2020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5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предусмотреть на 2020-2022 годы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59-522-VI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496"/>
        <w:gridCol w:w="516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39 231 468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42 715 547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27 790 889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21 540 272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20 001 274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19 877 413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600"/>
        <w:gridCol w:w="624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поступления от организации нефтяного сектора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17 985 046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Сарыагашского районного маслихата Туркестанской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57-515-VI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600"/>
        <w:gridCol w:w="624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2020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