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9030" w14:textId="3669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21 декабря 2018 года № 32-308-VI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26 декабря 2019 года № 47-431-VI. Зарегистрировано Департаментом юстиции Туркестанской области 9 января 2020 года № 5356.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21 декабря 2018 года № 32-308-VI "О районном бюджете на 2019-2021 годы" (зарегистрировано в Реестре государственной регистрации нормативных правовых актов за № 4852, опубликовано 11 января 2019 года в газете "Сарыағаш" и 15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Сарыагашского района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58 488 807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2 950 047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55 456 009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58 707 761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25 867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75 750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-244 821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244 821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75 750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218 954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Сарыагашского районного маслихата"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Сарыагашского районного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2019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Умирзаков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32-308-VI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30"/>
        <w:gridCol w:w="1130"/>
        <w:gridCol w:w="5459"/>
        <w:gridCol w:w="29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58 488 807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2 950 047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1 533 513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1 529 526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55 456 009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55 456 009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58 707 761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17 783 617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840 917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698 636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15 819 883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13 990 244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13 871 144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1 829 639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1 829 639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1 122 817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1 122 817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11 241 466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9 573 448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9 567 708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9 567 708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1 552 319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1 552 319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930 602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7 745 562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4 042 122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3 775 551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3 775 551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3 701 904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3 701 904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1 839 210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1 588 476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1 043 921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192 189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18 917 052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18 917 052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18 917 052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13 589 820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5 172 915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147 127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-244 821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