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d45b" w14:textId="0d8d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Созакского районного маслихата от 23 декабря 2016 года № 55 "Об утверждении тарифов на сбор, вывоз, утилизацию, переработку и захоронение твердых бытовых отходов по Созакскому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13 марта 2019 года № 225. Зарегистрировано Департаментом юстиции Туркестанской области 15 марта 2019 года № 4930. Утратило силу решением Созакского районного маслихата Туркестанской области от 23 ноября 2022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23.11.2022 № 140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(зарегистрирован)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55 "Об утверждении тарифов на сбор, вывоз, утилизацию, переработку и захоронение твердых бытовых отходов по Созакскому району" (зарегистрировано в Реестре государственной регистрации нормативных правовых актов № 3953, опубликовано 21 января 2017 года в газете "Созақ үні" и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Созакскому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утелизацию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