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77c4" w14:textId="631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2018 года № 206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13 марта 2019 года № 224. Зарегистрировано Департаментом юстиции Туркестанской области 15 марта 2019 года № 4931.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2018 года № 206 "О районном бюджете на 2019-2021 годы" (зарегистрировано в Реестре государственной регистрации нормативных правовых актов за № 4859, опубликовано 12 января 2019 года в газете "Созақ үні"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15 339 092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6 121 202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9 182 472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15 489 995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41 914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150 903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2019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38"/>
        <w:gridCol w:w="685"/>
        <w:gridCol w:w="740"/>
        <w:gridCol w:w="931"/>
        <w:gridCol w:w="9"/>
        <w:gridCol w:w="941"/>
        <w:gridCol w:w="5536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15 339 092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6 121 202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1 459 564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1 459 564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3 059 064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15 489 995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8 094 130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7 382 345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7 263 652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440 965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