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67d5" w14:textId="c3767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Созакского районного маслихата Туркестанской области от 18 апреля 2019 года № 237. Зарегистрировано Департаментом юстиции Туркестанской области 24 апреля 2019 года № 4995. Утратило силу решением Созакского районного маслихата Туркестанской области от 22 июня 2020 года № 339</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Созакского районного маслихата Туркестанской области от 22.06.2020 № 339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Созакский районный маслихат РЕШИЛ:</w:t>
      </w:r>
    </w:p>
    <w:bookmarkStart w:name="z2" w:id="1"/>
    <w:p>
      <w:pPr>
        <w:spacing w:after="0"/>
        <w:ind w:left="0"/>
        <w:jc w:val="both"/>
      </w:pPr>
      <w:r>
        <w:rPr>
          <w:rFonts w:ascii="Times New Roman"/>
          <w:b w:val="false"/>
          <w:i w:val="false"/>
          <w:color w:val="000000"/>
          <w:sz w:val="28"/>
        </w:rPr>
        <w:t xml:space="preserve">
      1. Утвердить порядок проведения мирных собраний, митингов, шествий, пикетов и демонстраций в Созакском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маслихата Созакского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решение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маслихата Созакского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Умирбеков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Байгараев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Созакского районного</w:t>
            </w:r>
            <w:r>
              <w:br/>
            </w:r>
            <w:r>
              <w:rPr>
                <w:rFonts w:ascii="Times New Roman"/>
                <w:b w:val="false"/>
                <w:i w:val="false"/>
                <w:color w:val="000000"/>
                <w:sz w:val="20"/>
              </w:rPr>
              <w:t>маслихата № 237</w:t>
            </w:r>
            <w:r>
              <w:br/>
            </w:r>
            <w:r>
              <w:rPr>
                <w:rFonts w:ascii="Times New Roman"/>
                <w:b w:val="false"/>
                <w:i w:val="false"/>
                <w:color w:val="000000"/>
                <w:sz w:val="20"/>
              </w:rPr>
              <w:t>от 18 пареля 2019 года</w:t>
            </w:r>
          </w:p>
        </w:tc>
      </w:tr>
    </w:tbl>
    <w:bookmarkStart w:name="z6" w:id="4"/>
    <w:p>
      <w:pPr>
        <w:spacing w:after="0"/>
        <w:ind w:left="0"/>
        <w:jc w:val="left"/>
      </w:pPr>
      <w:r>
        <w:rPr>
          <w:rFonts w:ascii="Times New Roman"/>
          <w:b/>
          <w:i w:val="false"/>
          <w:color w:val="000000"/>
        </w:rPr>
        <w:t xml:space="preserve"> Порядок проведения мирных собраний, митингов, шествий, пикетов и демонстраций в Созакском районе</w:t>
      </w:r>
    </w:p>
    <w:bookmarkEnd w:id="4"/>
    <w:bookmarkStart w:name="z7" w:id="5"/>
    <w:p>
      <w:pPr>
        <w:spacing w:after="0"/>
        <w:ind w:left="0"/>
        <w:jc w:val="left"/>
      </w:pPr>
      <w:r>
        <w:rPr>
          <w:rFonts w:ascii="Times New Roman"/>
          <w:b/>
          <w:i w:val="false"/>
          <w:color w:val="000000"/>
        </w:rPr>
        <w:t xml:space="preserve"> 1. Общие правила</w:t>
      </w:r>
    </w:p>
    <w:bookmarkEnd w:id="5"/>
    <w:bookmarkStart w:name="z8" w:id="6"/>
    <w:p>
      <w:pPr>
        <w:spacing w:after="0"/>
        <w:ind w:left="0"/>
        <w:jc w:val="both"/>
      </w:pPr>
      <w:r>
        <w:rPr>
          <w:rFonts w:ascii="Times New Roman"/>
          <w:b w:val="false"/>
          <w:i w:val="false"/>
          <w:color w:val="000000"/>
          <w:sz w:val="28"/>
        </w:rPr>
        <w:t xml:space="preserve">
      1. Настоящий порядок проведения мирных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организации и проведения мирных собраний, митингов, шествий, пикетов и демонстраций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мирных собраний, митингов, шествий, пикетов и демонстраций в Созакском районе.</w:t>
      </w:r>
    </w:p>
    <w:bookmarkEnd w:id="6"/>
    <w:bookmarkStart w:name="z9" w:id="7"/>
    <w:p>
      <w:pPr>
        <w:spacing w:after="0"/>
        <w:ind w:left="0"/>
        <w:jc w:val="both"/>
      </w:pPr>
      <w:r>
        <w:rPr>
          <w:rFonts w:ascii="Times New Roman"/>
          <w:b w:val="false"/>
          <w:i w:val="false"/>
          <w:color w:val="000000"/>
          <w:sz w:val="28"/>
        </w:rPr>
        <w:t>
      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7"/>
    <w:bookmarkStart w:name="z10" w:id="8"/>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8"/>
    <w:bookmarkStart w:name="z11" w:id="9"/>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Созакского района.</w:t>
      </w:r>
    </w:p>
    <w:bookmarkEnd w:id="9"/>
    <w:p>
      <w:pPr>
        <w:spacing w:after="0"/>
        <w:ind w:left="0"/>
        <w:jc w:val="both"/>
      </w:pP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Start w:name="z12" w:id="10"/>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p>
    <w:bookmarkEnd w:id="10"/>
    <w:p>
      <w:pPr>
        <w:spacing w:after="0"/>
        <w:ind w:left="0"/>
        <w:jc w:val="both"/>
      </w:pP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Созакского района.</w:t>
      </w:r>
    </w:p>
    <w:bookmarkStart w:name="z13" w:id="11"/>
    <w:p>
      <w:pPr>
        <w:spacing w:after="0"/>
        <w:ind w:left="0"/>
        <w:jc w:val="both"/>
      </w:pPr>
      <w:r>
        <w:rPr>
          <w:rFonts w:ascii="Times New Roman"/>
          <w:b w:val="false"/>
          <w:i w:val="false"/>
          <w:color w:val="000000"/>
          <w:sz w:val="28"/>
        </w:rPr>
        <w:t>
      5. Акимат Созакского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1"/>
    <w:bookmarkStart w:name="z14" w:id="12"/>
    <w:p>
      <w:pPr>
        <w:spacing w:after="0"/>
        <w:ind w:left="0"/>
        <w:jc w:val="both"/>
      </w:pPr>
      <w:r>
        <w:rPr>
          <w:rFonts w:ascii="Times New Roman"/>
          <w:b w:val="false"/>
          <w:i w:val="false"/>
          <w:color w:val="000000"/>
          <w:sz w:val="28"/>
        </w:rPr>
        <w:t xml:space="preserve">
      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митинга и т.п. и дачи ответа отказного характера. </w:t>
      </w:r>
    </w:p>
    <w:bookmarkEnd w:id="12"/>
    <w:p>
      <w:pPr>
        <w:spacing w:after="0"/>
        <w:ind w:left="0"/>
        <w:jc w:val="both"/>
      </w:pPr>
      <w:r>
        <w:rPr>
          <w:rFonts w:ascii="Times New Roman"/>
          <w:b w:val="false"/>
          <w:i w:val="false"/>
          <w:color w:val="000000"/>
          <w:sz w:val="28"/>
        </w:rPr>
        <w:t>
      В таких случаях акиматом Созакского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Start w:name="z15" w:id="13"/>
    <w:p>
      <w:pPr>
        <w:spacing w:after="0"/>
        <w:ind w:left="0"/>
        <w:jc w:val="both"/>
      </w:pPr>
      <w:r>
        <w:rPr>
          <w:rFonts w:ascii="Times New Roman"/>
          <w:b w:val="false"/>
          <w:i w:val="false"/>
          <w:color w:val="000000"/>
          <w:sz w:val="28"/>
        </w:rPr>
        <w:t>
      7. Акиматом Созакского района по всем поданным в установленном порядке заявлениям о проведении собрания,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p>
    <w:bookmarkEnd w:id="13"/>
    <w:bookmarkStart w:name="z16" w:id="14"/>
    <w:p>
      <w:pPr>
        <w:spacing w:after="0"/>
        <w:ind w:left="0"/>
        <w:jc w:val="both"/>
      </w:pPr>
      <w:r>
        <w:rPr>
          <w:rFonts w:ascii="Times New Roman"/>
          <w:b w:val="false"/>
          <w:i w:val="false"/>
          <w:color w:val="000000"/>
          <w:sz w:val="28"/>
        </w:rPr>
        <w:t xml:space="preserve">
      8. В случаях, когда получен отказ местного исполнительного органа в разрешении собрания,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 </w:t>
      </w:r>
    </w:p>
    <w:bookmarkEnd w:id="14"/>
    <w:p>
      <w:pPr>
        <w:spacing w:after="0"/>
        <w:ind w:left="0"/>
        <w:jc w:val="both"/>
      </w:pPr>
      <w:r>
        <w:rPr>
          <w:rFonts w:ascii="Times New Roman"/>
          <w:b w:val="false"/>
          <w:i w:val="false"/>
          <w:color w:val="000000"/>
          <w:sz w:val="28"/>
        </w:rPr>
        <w:t>
      Решение может быть обжаловано в порядке, установленном действующим законодательством.</w:t>
      </w:r>
    </w:p>
    <w:p>
      <w:pPr>
        <w:spacing w:after="0"/>
        <w:ind w:left="0"/>
        <w:jc w:val="both"/>
      </w:pPr>
      <w:r>
        <w:rPr>
          <w:rFonts w:ascii="Times New Roman"/>
          <w:b w:val="false"/>
          <w:i w:val="false"/>
          <w:color w:val="000000"/>
          <w:sz w:val="28"/>
        </w:rPr>
        <w:t xml:space="preserve">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 </w:t>
      </w:r>
    </w:p>
    <w:bookmarkStart w:name="z17" w:id="15"/>
    <w:p>
      <w:pPr>
        <w:spacing w:after="0"/>
        <w:ind w:left="0"/>
        <w:jc w:val="both"/>
      </w:pPr>
      <w:r>
        <w:rPr>
          <w:rFonts w:ascii="Times New Roman"/>
          <w:b w:val="false"/>
          <w:i w:val="false"/>
          <w:color w:val="000000"/>
          <w:sz w:val="28"/>
        </w:rPr>
        <w:t>
      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5"/>
    <w:bookmarkStart w:name="z18" w:id="16"/>
    <w:p>
      <w:pPr>
        <w:spacing w:after="0"/>
        <w:ind w:left="0"/>
        <w:jc w:val="both"/>
      </w:pPr>
      <w:r>
        <w:rPr>
          <w:rFonts w:ascii="Times New Roman"/>
          <w:b w:val="false"/>
          <w:i w:val="false"/>
          <w:color w:val="000000"/>
          <w:sz w:val="28"/>
        </w:rPr>
        <w:t>
      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p>
    <w:bookmarkEnd w:id="16"/>
    <w:bookmarkStart w:name="z19" w:id="17"/>
    <w:p>
      <w:pPr>
        <w:spacing w:after="0"/>
        <w:ind w:left="0"/>
        <w:jc w:val="both"/>
      </w:pPr>
      <w:r>
        <w:rPr>
          <w:rFonts w:ascii="Times New Roman"/>
          <w:b w:val="false"/>
          <w:i w:val="false"/>
          <w:color w:val="000000"/>
          <w:sz w:val="28"/>
        </w:rPr>
        <w:t>
      11. Организаторам и участникам мероприятий не допускается:</w:t>
      </w:r>
    </w:p>
    <w:bookmarkEnd w:id="17"/>
    <w:p>
      <w:pPr>
        <w:spacing w:after="0"/>
        <w:ind w:left="0"/>
        <w:jc w:val="both"/>
      </w:pPr>
      <w:r>
        <w:rPr>
          <w:rFonts w:ascii="Times New Roman"/>
          <w:b w:val="false"/>
          <w:i w:val="false"/>
          <w:color w:val="000000"/>
          <w:sz w:val="28"/>
        </w:rPr>
        <w:t xml:space="preserve">
      1) препятствовать движению транспорта и пешеходов; </w:t>
      </w:r>
    </w:p>
    <w:p>
      <w:pPr>
        <w:spacing w:after="0"/>
        <w:ind w:left="0"/>
        <w:jc w:val="both"/>
      </w:pPr>
      <w:r>
        <w:rPr>
          <w:rFonts w:ascii="Times New Roman"/>
          <w:b w:val="false"/>
          <w:i w:val="false"/>
          <w:color w:val="000000"/>
          <w:sz w:val="28"/>
        </w:rPr>
        <w:t xml:space="preserve">
      2) создавать помехи для бесперебойного функционирования объектов инфраструктуры населенного пункта; </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акиматом Созакского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участие в собрания, митинге, шествии, пикете и демонстрации лиц, находящихся в состоянии алкогольного или наркотического опьянения;</w:t>
      </w:r>
    </w:p>
    <w:p>
      <w:pPr>
        <w:spacing w:after="0"/>
        <w:ind w:left="0"/>
        <w:jc w:val="both"/>
      </w:pP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p>
    <w:p>
      <w:pPr>
        <w:spacing w:after="0"/>
        <w:ind w:left="0"/>
        <w:jc w:val="both"/>
      </w:pP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p>
    <w:p>
      <w:pPr>
        <w:spacing w:after="0"/>
        <w:ind w:left="0"/>
        <w:jc w:val="both"/>
      </w:pPr>
      <w:r>
        <w:rPr>
          <w:rFonts w:ascii="Times New Roman"/>
          <w:b w:val="false"/>
          <w:i w:val="false"/>
          <w:color w:val="000000"/>
          <w:sz w:val="28"/>
        </w:rPr>
        <w:t>
      9) в местах провидения собрания,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p>
    <w:p>
      <w:pPr>
        <w:spacing w:after="0"/>
        <w:ind w:left="0"/>
        <w:jc w:val="both"/>
      </w:pPr>
      <w:r>
        <w:rPr>
          <w:rFonts w:ascii="Times New Roman"/>
          <w:b w:val="false"/>
          <w:i w:val="false"/>
          <w:color w:val="000000"/>
          <w:sz w:val="28"/>
        </w:rPr>
        <w:t xml:space="preserve">
      10) вмешиваться в любой форме в деятельность представителей государственных органов, обеспечивающих общественный порядок при проведении мероприятий. </w:t>
      </w:r>
    </w:p>
    <w:p>
      <w:pPr>
        <w:spacing w:after="0"/>
        <w:ind w:left="0"/>
        <w:jc w:val="both"/>
      </w:pP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p>
    <w:bookmarkStart w:name="z20" w:id="18"/>
    <w:p>
      <w:pPr>
        <w:spacing w:after="0"/>
        <w:ind w:left="0"/>
        <w:jc w:val="both"/>
      </w:pPr>
      <w:r>
        <w:rPr>
          <w:rFonts w:ascii="Times New Roman"/>
          <w:b w:val="false"/>
          <w:i w:val="false"/>
          <w:color w:val="000000"/>
          <w:sz w:val="28"/>
        </w:rPr>
        <w:t xml:space="preserve">
      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13. Акимат Созакского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19"/>
    <w:p>
      <w:pPr>
        <w:spacing w:after="0"/>
        <w:ind w:left="0"/>
        <w:jc w:val="both"/>
      </w:pP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p>
    <w:bookmarkStart w:name="z22" w:id="20"/>
    <w:p>
      <w:pPr>
        <w:spacing w:after="0"/>
        <w:ind w:left="0"/>
        <w:jc w:val="both"/>
      </w:pPr>
      <w:r>
        <w:rPr>
          <w:rFonts w:ascii="Times New Roman"/>
          <w:b w:val="false"/>
          <w:i w:val="false"/>
          <w:color w:val="000000"/>
          <w:sz w:val="28"/>
        </w:rPr>
        <w:t>
      14. Местом проведения собрания и митинга в Созакском районе определить: центральный стадион в парке "Даңқ" села Шолаккорган, стадион "Достар" и парк "Жастар" по улице С.Кожанов.</w:t>
      </w:r>
    </w:p>
    <w:bookmarkEnd w:id="20"/>
    <w:bookmarkStart w:name="z23" w:id="21"/>
    <w:p>
      <w:pPr>
        <w:spacing w:after="0"/>
        <w:ind w:left="0"/>
        <w:jc w:val="both"/>
      </w:pPr>
      <w:r>
        <w:rPr>
          <w:rFonts w:ascii="Times New Roman"/>
          <w:b w:val="false"/>
          <w:i w:val="false"/>
          <w:color w:val="000000"/>
          <w:sz w:val="28"/>
        </w:rPr>
        <w:t>
      15. Места, определенные акиматом Созакского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p>
    <w:bookmarkEnd w:id="21"/>
    <w:p>
      <w:pPr>
        <w:spacing w:after="0"/>
        <w:ind w:left="0"/>
        <w:jc w:val="both"/>
      </w:pPr>
      <w:r>
        <w:rPr>
          <w:rFonts w:ascii="Times New Roman"/>
          <w:b w:val="false"/>
          <w:i w:val="false"/>
          <w:color w:val="000000"/>
          <w:sz w:val="28"/>
        </w:rPr>
        <w:t>
      Акимат Созакского район должен обеспечить уборку и очистку этих территории.</w:t>
      </w:r>
    </w:p>
    <w:bookmarkStart w:name="z24" w:id="22"/>
    <w:p>
      <w:pPr>
        <w:spacing w:after="0"/>
        <w:ind w:left="0"/>
        <w:jc w:val="both"/>
      </w:pPr>
      <w:r>
        <w:rPr>
          <w:rFonts w:ascii="Times New Roman"/>
          <w:b w:val="false"/>
          <w:i w:val="false"/>
          <w:color w:val="000000"/>
          <w:sz w:val="28"/>
        </w:rPr>
        <w:t>
      16. Местом проведения шествий и демонстраций в Созакском районе определить следующие маршруты: улице Жибек жолы и Терискей.</w:t>
      </w:r>
    </w:p>
    <w:bookmarkEnd w:id="22"/>
    <w:bookmarkStart w:name="z25" w:id="23"/>
    <w:p>
      <w:pPr>
        <w:spacing w:after="0"/>
        <w:ind w:left="0"/>
        <w:jc w:val="both"/>
      </w:pPr>
      <w:r>
        <w:rPr>
          <w:rFonts w:ascii="Times New Roman"/>
          <w:b w:val="false"/>
          <w:i w:val="false"/>
          <w:color w:val="000000"/>
          <w:sz w:val="28"/>
        </w:rPr>
        <w:t>
      17. При пикетировании разрешается:</w:t>
      </w:r>
    </w:p>
    <w:bookmarkEnd w:id="23"/>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6" w:id="24"/>
    <w:p>
      <w:pPr>
        <w:spacing w:after="0"/>
        <w:ind w:left="0"/>
        <w:jc w:val="both"/>
      </w:pPr>
      <w:r>
        <w:rPr>
          <w:rFonts w:ascii="Times New Roman"/>
          <w:b w:val="false"/>
          <w:i w:val="false"/>
          <w:color w:val="000000"/>
          <w:sz w:val="28"/>
        </w:rPr>
        <w:t>
      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Созакского района.</w:t>
      </w:r>
    </w:p>
    <w:bookmarkEnd w:id="24"/>
    <w:bookmarkStart w:name="z27" w:id="25"/>
    <w:p>
      <w:pPr>
        <w:spacing w:after="0"/>
        <w:ind w:left="0"/>
        <w:jc w:val="both"/>
      </w:pPr>
      <w:r>
        <w:rPr>
          <w:rFonts w:ascii="Times New Roman"/>
          <w:b w:val="false"/>
          <w:i w:val="false"/>
          <w:color w:val="000000"/>
          <w:sz w:val="28"/>
        </w:rPr>
        <w:t>
      19. Акимат Созакского района может разрешить проведение в один и тот же день и время на одном и том же объекте не более 3 одиночных пикетов.</w:t>
      </w:r>
    </w:p>
    <w:bookmarkEnd w:id="25"/>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8" w:id="26"/>
    <w:p>
      <w:pPr>
        <w:spacing w:after="0"/>
        <w:ind w:left="0"/>
        <w:jc w:val="both"/>
      </w:pPr>
      <w:r>
        <w:rPr>
          <w:rFonts w:ascii="Times New Roman"/>
          <w:b w:val="false"/>
          <w:i w:val="false"/>
          <w:color w:val="000000"/>
          <w:sz w:val="28"/>
        </w:rPr>
        <w:t xml:space="preserve">
      20. Собрания, митинги, шествия, пикеты и демонстрации должны быть безусловно прекращены по требованию представителя акимата Созакского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 </w:t>
      </w:r>
    </w:p>
    <w:bookmarkEnd w:id="26"/>
    <w:p>
      <w:pPr>
        <w:spacing w:after="0"/>
        <w:ind w:left="0"/>
        <w:jc w:val="both"/>
      </w:pPr>
      <w:r>
        <w:rPr>
          <w:rFonts w:ascii="Times New Roman"/>
          <w:b w:val="false"/>
          <w:i w:val="false"/>
          <w:color w:val="000000"/>
          <w:sz w:val="28"/>
        </w:rPr>
        <w:t>
      В случае отказа от выполнения законных требований представителя акимата Созакского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p>
      <w:pPr>
        <w:spacing w:after="0"/>
        <w:ind w:left="0"/>
        <w:jc w:val="both"/>
      </w:pP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p>
    <w:p>
      <w:pPr>
        <w:spacing w:after="0"/>
        <w:ind w:left="0"/>
        <w:jc w:val="both"/>
      </w:pPr>
      <w:r>
        <w:rPr>
          <w:rFonts w:ascii="Times New Roman"/>
          <w:b w:val="false"/>
          <w:i w:val="false"/>
          <w:color w:val="000000"/>
          <w:sz w:val="28"/>
        </w:rPr>
        <w:t>
      1) нарушение является явным и грубым;</w:t>
      </w:r>
    </w:p>
    <w:p>
      <w:pPr>
        <w:spacing w:after="0"/>
        <w:ind w:left="0"/>
        <w:jc w:val="both"/>
      </w:pP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p>
    <w:p>
      <w:pPr>
        <w:spacing w:after="0"/>
        <w:ind w:left="0"/>
        <w:jc w:val="both"/>
      </w:pP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p>
    <w:p>
      <w:pPr>
        <w:spacing w:after="0"/>
        <w:ind w:left="0"/>
        <w:jc w:val="both"/>
      </w:pP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Start w:name="z29" w:id="27"/>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27"/>
    <w:bookmarkStart w:name="z30" w:id="28"/>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8"/>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p>
    <w:p>
      <w:pPr>
        <w:spacing w:after="0"/>
        <w:ind w:left="0"/>
        <w:jc w:val="both"/>
      </w:pP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Start w:name="z31" w:id="29"/>
    <w:p>
      <w:pPr>
        <w:spacing w:after="0"/>
        <w:ind w:left="0"/>
        <w:jc w:val="both"/>
      </w:pPr>
      <w:r>
        <w:rPr>
          <w:rFonts w:ascii="Times New Roman"/>
          <w:b w:val="false"/>
          <w:i w:val="false"/>
          <w:color w:val="000000"/>
          <w:sz w:val="28"/>
        </w:rPr>
        <w:t xml:space="preserve">
      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