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6008" w14:textId="c956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2018 года № 206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26 июня 2019 года № 243. Зарегистрировано Департаментом юстиции Туркестанской области 27 июня 2019 года № 5096.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июня 2019 года № 38/405-VI "О внесении изменений и дополнения в решение Туркестанского областного маслихата от 12 декабря 2018 года № 33/347-VI "Об областном бюджете на 2019-2021 годы", зарегистрировано в Реестре государственной регистрации нормативных правовых актов за № 5089,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21 декабря 2018 года № 206 "О районном бюджете на 2019-2021 годы" (зарегистрировано в Реестре государственной регистрации нормативных правовых актов за № 4859, опубликовано 12 января 2019 года в газете "Созақ үні" и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2019-2021 годы согласно приложению 1соответственно,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17 229 005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6 798 626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10 394 961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17 379 908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41 914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-192 817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192 817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150 903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Установить на 2019 год нормативы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45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2"/>
        <w:gridCol w:w="1030"/>
        <w:gridCol w:w="2"/>
        <w:gridCol w:w="1030"/>
        <w:gridCol w:w="6062"/>
        <w:gridCol w:w="26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17 229 005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6 798 626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1 692 511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1 692 511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3 362 136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3 330 613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10 394 961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10 394 961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17 379 908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9 616 263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8 763 742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7 950 298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7 820 979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1 622 785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964 283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964 283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1 399 761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1 174 794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-192 817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