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5c6c" w14:textId="e69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июня 2019 года № 252. Зарегистрировано Департаментом юстиции Туркестанской области 16 июля 2019 года № 5137.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25 июня 2019 года № 11/3383,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Созакского района предоставить в 2019 году подъемное пособие и бюджетный кредит на приобретения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