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35a4" w14:textId="8923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на территории Созакского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4 декабря 2019 года № 282. Зарегистрировано Департаментом юстиции Туркестанской области 6 декабря 2019 года № 5283. Утратило силу решением Созакского районного маслихата Туркестанской области от 5 июня 2020 года № 335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Туркестанской области от 05.06.2020 № 335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бюджет" (Налоговый кодекс)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Созакский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Созакского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Созакского районного маслихата" в порядке, установленном законодательством Республики Казахстан,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Созакского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5896"/>
        <w:gridCol w:w="4951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