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b470" w14:textId="26eb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8 мая 2019 года № 297. Зарегистрировано Департаментом юстиции Туркестанской области 8 мая 2019 года № 5040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Толебийского района Туркестанской области от 30.06.2023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акимат Толебийского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Толебийского района Туркестанской области от 30.06.2023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постановлением акимата Толебийского района Туркестанской области от 30.06.2023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места для размещения агитационных печатных материалов для всех кандидатов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17 марта 2015 года № 151 "Об определении мест для размещения агитационных печатных материалов кандидатов и помещений для проведения встреч с избирателями" (зарегистрировано в Реестре государственной регистрации нормативных правовых актов за № 3083, опубликовано 17 марта 2015 года в газете "Толеби туы").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Толебийского района"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Толебийского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руководителя аппарата акима района Е.Кадырбекова.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Толебийская районная территориальная избирательная комиссия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Гриф согласования - в редакции постановления акимата Толебийского района Туркестанской области от 30.06.2023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мая 2019 года 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предоставляемых для проведения встреч кандидатов с избирателями на договорной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акимата Толебийского района Туркестанской области от 30.06.2023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мая 2019 года № 297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Толебийского района Туркестанской области от 30.06.2023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Ленгер, улица Толеби, возле здания Толебийского районного управления "АО Народный Банк Казахстана"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Первомаевский сельский округ, село Биринши Мамыр, улица Д.Кунаева, возле здания государственного коммунального казенного предприятия "Толебийского районного дома культуры" сельского дома культуры "Бірінші Мамыр" отдела культуры, развития языков, физической культуры и спорта Толебийского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сельский округ, село Алатау, улица Б.Момышулы, возле здания государственного коммунального казенного предприятия "Ясли-сада "Күншуақ" отдела развития человеческого потенциала Толебийского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Аккумский сельский округ, село Момынай, улица Актас, напротив здания "Аппарата акима Аккумского сельского округа Толебийского района"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Когалинский сельский округ, село Диханкол, улица Байтерек, возле здания государственного коммунального казенного предприятия "Толебийского районного дома культуры" сельского клуба "Диханкол" отдела культуры, развития языков, физической культуры и спорта Толебийского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Каратюбинский сельский округ, село Каратобе, улица С.Абдулла, возле здания государственного коммунального казенного предприятия "Толебийского районного дома культуры" сельского клуба "Қаратобе" отдела культуры, развития языков, физической культуры и спорта Толебийского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 Аксуский сельский округ, село Мадени, улица Байшешек, возле здания коммунального государственного учреждения "Общеобразовательного среднего школы "Мәдени" отдела развития человеческого потенциала Толебийского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Кемекалганский сельский округ, село Абай, улица Кемекалган, возле здания государственного коммунального предприятия на праве хозяйственного ведения Толебийского районного больницы врачебный амбулатории "Кеме-қалған"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Коксаекский сельский округ, село Коксаек, улица Толеби, возле здания коммунального государственного учреждения "Общеобразовательного среднего школы имени М.Х.Дулати" отдела развития человеческого потенциала Толебийского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Зертасский сельский округ, село Зертас, улица Еламан-Сауран, возле здания государственного коммунального казенного предприятия "Ясли-сада "Аяулым" отдела развития человеческого потенциала Толебийского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Тасарыкский сельский округ, село Тасарык, улица М.Ауезова, возле парка "Женис"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Каскасуйский сельский округ, село Каскасу, улица Куандык, возле здания государственного коммунального казенного предприятия "Ясли-сада "Арай" отдела развития человеческого потенциала Толебийского района управления развития человеческого потенциала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Киелитасский сельский округ, село Достык, улица Астана, возле здания государственного коммунального казенного предприятия "Детского сада "Рауан" отдела развития человеческого потенциала Толебийского района управления развития человеческого потенциала Туркестанской области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