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c0377" w14:textId="07c03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Толебийского районного маслихата от 20 декабря 2018 года № 34/189-VI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Туркестанской области от 22 ноября 2019 года № 46/244-VI. Зарегистрировано Департаментом юстиции Туркестанской области 13 декабря 2019 года № 5298.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 ноября 2019 года № 43/459-VI "О внесении изменений в решение Туркестанского областного маслихата от 12 декабря 2018 года № 33/347-VI "Об областном бюджете на 2019-2021 годы", зарегистрированного в Реестре государственной регистрации нормативных правовых актов № 5238 Толебийский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от 20 декабря 2018 года № 34/189-VI "О районном бюджете на 2019-2021 годы" (зарегистрировано в Реестре государственной регистрации нормативных правовых актов за № 4865, опубликовано 4 января 2019 года в газете "Толеби туы" и 18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Толебийского района на 2019-2021 годы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21 133 409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1 168 364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24 657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29 913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19 910 475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21 143 448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7 575: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7 575;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- 17 614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17 614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7 575;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3 775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13 814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2019 год норматив распределения общей суммы поступления индивидуального подоходного налога с доходов, облагаемых у источника выплаты 55 процентов и социального налога в размере 50 процентов в областной бюджет.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Толебийского районного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Толебийского районного маслихата после его официального опубликования.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Клушев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46/244-VI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34/189-VI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1"/>
        <w:gridCol w:w="1048"/>
        <w:gridCol w:w="1048"/>
        <w:gridCol w:w="6237"/>
        <w:gridCol w:w="2425"/>
      </w:tblGrid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21133409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1168364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391221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391221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447717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447717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270424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265427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19910475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19910475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19910475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 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21143448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519158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273116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242179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166839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201159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144219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10915982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253323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253323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128175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125148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9201647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8666472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8450038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216434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535175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535175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1461012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1461012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365412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241573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813109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3469515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2462462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2451922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2451922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918196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918196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582797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122826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1803314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269838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259719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163719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жилища, инженерно-коммуникационной инфраструктуры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1530798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1529021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952037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496247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694430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256427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256427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256427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247774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245256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206247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289313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286015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242626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147163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1255588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1226877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1226877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793820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319443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395878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373878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84944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84944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230482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230482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1488826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1488826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1488826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452594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1035978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-17614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46/244-VI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34/189-VI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2019 год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"/>
        <w:gridCol w:w="195"/>
        <w:gridCol w:w="1869"/>
        <w:gridCol w:w="1869"/>
        <w:gridCol w:w="4336"/>
        <w:gridCol w:w="38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2342493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704635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535175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163719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1459513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952037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496247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178345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