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5d5" w14:textId="028e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переименований и присвоении наименовании безымянным улицам населенных пунктов в сельском округе Киелитас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Киелитасского сельского округа Толебийского района Туркестанской области от 5 февраля 2019 года № 5. Зарегистрировано Департаментом юстиции Туркестанской области 14 февраля 2019 года № 4907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Туркестанской областной ономастической комиссии от 10 октября 2018 года аким сельского округа Киелитас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в сельском округе Киелитас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улицам без названия в населенном пункте Акайдар, Киелитасского сельского округа наименования "Наурызым", "Дастур", "Аманат", "Тумар", "Жас даурен";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улицам без названия в населенном пункте Достык, Киелитасского сельского округа на наименование улиц "Нурлы", "Шапагат";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улицам без названия в населенном пункте Султанрабат, Киелитасского сельского округа на наименование улиц "Куншуак", "Жас кыран", "Мейирим", "Нурлы жол", "Сункар", "Арай", "Ыкылас",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улицам без названия в населенном пункте Киелитас, Киелитасского сельского округа на наименование улиц "Мангилик ел", "Туран", "Казына":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 населенных пунктов в сельском округе Киелитас на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 населенного пункта Акайдар, Киелитасского сельского округа "Акорда" на "Бейбарыс султан", улицу "Бадам" на "Алаш";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 населенного пункта Султанрабат, Киелитасского сельского округа "Шалпая" на "Коктем", улицу "Гулистан" на "Гулстан", улицу "Каражол" на "Сауран";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"Аппарата акима Киелитасского сельского округа Толебийского района"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нормативно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направить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ресурсе акимата Толебийского района после его официального опубликования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Киелитасского сельского округа Садыкбекову 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Киелитасского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