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603b" w14:textId="e186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3 мая 2019 года № 188. Зарегистрировано Департаментом юстиции Туркестанской области 4 мая 2019 года № 5027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по Тюлькубасскому району для размещения агитационных печатных материалов для всех кандидатов в Президенты, в депутаты Мажилиса Парламента Республики Казахстан и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 декабря 2011 года № 709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14-14-162, официально опубликовано 21 декабря 2011 года в газете "Шамшырак" и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Тюлькубасского района по социальным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Тюлькубасской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по Тюлькубасскому району, для размещения агитационных печатных материалов для всех кандидатов в Президенты, в депутаты Мажилиса Парламента Республики Казахстан и маслихатов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9532"/>
      </w:tblGrid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Тюлькубас 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Б.Момышулы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Т.Рыскулова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Тюлькубас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П.Шевцова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начальной школы "Коктерек"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Ирсу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начальной школы "Ирсу"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Кемербастау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здания аппарата акима Кемербастауского сельского округа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Кемербастау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дворца культуры Кемербастау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общей средней школы "Алгабас-1"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М.Жаримбетова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А.Аскарова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Майлыкент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дворе начальной школы "Майлыкент"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Кумисбастау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школы-гимназии имени Ш.Муртазы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Т.Рыскулова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школы гимназии имени М.Ломоносова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Т.Рыскулова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школы-лицея информационных технологий имени А.Пушкина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Т.Рыскулова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Б.Садыкова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Т.Рыскулова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школы-лицея имени Абая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Т.Рыскулова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спортивной школы "Жанкент"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Бакыбек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начальной школы "Кезень"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Караагашты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Дауан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дворца культуры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Коксагыз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З.Губайдуллина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Таусагыз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средней школы имени Титова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Кожамберды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М.Шаханова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Машат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аппарата акима Машатского сельского округа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Машат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когам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Келтемашат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общей средней школы имени Ш.Уалиханова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Кершетас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К.Жандарбекова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Жиынбай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"Жиынбай"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Даубаба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общей средней школы "Сеславино"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Макталы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Акбиик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Т. Иманбекова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дома культуры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Сарытур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основной средней школы имени М.Маметовой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Тастумсык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М.Лермонтова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Тастумсык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аппарата акима Тастумсыкского сельского округа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основной средней школы имени Амангельды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общей средней школы имени О.Кошевого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Жаскешу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С.Сейфуллина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Турара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Пистели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А.С.Макаренко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аппарата акима поселка Састюбе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А.Оразбаевой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дворца культуры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И.Рыбалко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Шарафкент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общей средней школы имени Аль-Фараби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Урбулак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"Урбулак"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основной средней школы имени Толеби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сельского клуба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Ы.Алтынсарина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А.Молдагуловой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Абайыл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начальной школы имени Н.Касымбекова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Азаттык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дворца культуры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Шукырбулак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Г.Муратбаева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малокомплектной общей средней школой "Жанаталап"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Тастыбулак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малокомплектной начальной школы "Кызыл-Аскер"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 баба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общей средней школы имени С.Бреусова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 баба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аппарата акима Шакпакского сельского округа 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114</w:t>
            </w:r>
          </w:p>
        </w:tc>
        <w:tc>
          <w:tcPr>
            <w:tcW w:w="9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малокомплектной начальной школы № 17 разъездов № 114, №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