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b158" w14:textId="9dfb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17 мая 2019 года № 210. Зарегистрировано Департаментом юстиции Туркестанской области 17 мая 2019 года № 5056. Утратило силу постановлением акимата Тюлькубасского района Туркестанской области от 27 марта 2020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Туркестанской области от 27.03.2020 № 90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Тюлькубасского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29 ноября 2017 года № 329 "Об установлении квоты рабочих мест для инвалидов" (зарегистрировано в Реестре государственной регистрации нормативных правовых актов за № 4319, опубликованный 29 декабря 2017 года в газете "Шамшырак" и в эталонном контрольном банке нормативных правовых актов Республики Казахстан в электронном виде 3 января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Тюлькубасского района по социальным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5021"/>
        <w:gridCol w:w="2548"/>
        <w:gridCol w:w="2286"/>
        <w:gridCol w:w="1487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И. Рыбалко" отдела образования акимата Тюлькубасского района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Сейфуллина" отдела образования акимата Тюлькубасского района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М. Ломоносова" отдела образования акимата Тюлькубасского района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"Тюлькубасский детский сад "Ажар"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Бреусова" отдела образования акимата Тюлькубасского района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Аскарова" отдела образования акимата Тюлькубасского района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Ю. Гагарина" отдела образования акимата Тюлькубасского района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Жанкент" отдела образования акимата Тюлькубасского района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 Садыкова" отдела образования акимата Тюлькубасского района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