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ddc" w14:textId="dda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Тюлькубасского районного маслихата от 14 апреля 2017 года № 13/4-06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ноября 2019 года № 46/2-06. Зарегистрировано Департаментом юстиции Туркестанской области 28 ноября 2019 года № 5266. Утратило силу решением Тюлькубасского районного маслихата Туркестанской области от 15 июня 2020 года № 55/11-06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15.06.2020 № 55/11-06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№ 14285),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14 апреля 2017 года № 13/4-06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району" (зарегистрировано в Реестре государственной регистрации нормативных правовых актов за № 4082, опубликовано 19 мая 2017 года в газете "Шамшырак" и 15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 внесено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403"/>
        <w:gridCol w:w="2912"/>
        <w:gridCol w:w="4218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5426"/>
        <w:gridCol w:w="1947"/>
        <w:gridCol w:w="2986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2863"/>
        <w:gridCol w:w="3290"/>
        <w:gridCol w:w="3725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исключить.".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руководитель аппарата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