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58e4" w14:textId="b695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18 декабря 2019 года № 48/1-06. Зарегистрировано Департаментом юстиции Туркестанской области 31 декабря 2019 года № 5346.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9 декабря 2019 года № 44/472-VI "Об областном бюджете на 2020-2022 годы", зарегистрировано в Реестре государственной регистрации нормативных правовых актов за № 5296, Тюлькубасский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Тюлькубасского района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2 и 3 соответственно, в том числе на 2020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23382697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–2278446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89256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20986498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23542766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-17350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-142719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142719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160069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Тюлькубасского районного маслихата Туркестанской области от 10.11.2020 </w:t>
      </w:r>
      <w:r>
        <w:rPr>
          <w:rFonts w:ascii="Times New Roman"/>
          <w:b w:val="false"/>
          <w:i w:val="false"/>
          <w:color w:val="000000"/>
          <w:sz w:val="28"/>
        </w:rPr>
        <w:t>№ 62/1-06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норматив распределения общей суммы поступления индивидуального подоходного налога с доходов, облагаемых у источника выплаты 50 процентов, по индивидуальному подоходному налогу с доходов иностранных граждан, не облагаемых у источника выплаты 50 процентов и социального налога в размере 50 процентов в областной бюджет.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2020 год размер субвенций, передаваемых из областного бюджета в бюджет Тюлькубасского района в сумме 11205569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2020 год размеры субвенций, передаваемых из районного бюджета в бюджеты сельских, поселковых округов в общей сумме 733215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Балыктинский сельский округ 34098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Майлыкентский сельский округ 115840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Шакпакский сельский округ 53292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Машатский сельский округ 30000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Жабагылинский сельский округ 27481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Тастумсыкский сельский округ 24832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Рыскуловский сельский округ 32289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Мичуринский сельский округ 63229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Кемербастауский сельский округ 25346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Арысский сельский округ 24851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Акбиикский сельский округ 24362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Жаскешуский сельский округ 66185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Келтемашатский сельский округ 25989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Састюбе 145867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Тюлькубас 39554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района на 2020 год в сумме 16532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развития районного бюджета на 2020 год с разделением на бюджетные программы, направленные на реализацию бюджетных инвестиционных проектов (программ), согласно приложению 4.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местных бюджетных программ, не подлежащих секвестру в процессе исполнения местного бюджета на 2020 год, согласно приложению 5.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на 2020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руководителя аппарата Тюлькубасского районного маслихата.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Тюлькубасского районного маслихата Туркестанской области от 10.11.2020 </w:t>
      </w:r>
      <w:r>
        <w:rPr>
          <w:rFonts w:ascii="Times New Roman"/>
          <w:b w:val="false"/>
          <w:i w:val="false"/>
          <w:color w:val="ff0000"/>
          <w:sz w:val="28"/>
        </w:rPr>
        <w:t>№ 62/1-06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1 327 246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20 986 498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20 952 125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23 542 766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13 997 075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2 312 966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2 221 973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2 221 973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11 017 409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9 889 360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9 754 829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812 737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1 456 474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-142 719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1 327 246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20 986 498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20 952 125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23 542 766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13 997 075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2 312 966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2 221 973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2 221 973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11 017 409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9 889 360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9 754 829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812 737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1 456 474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-142 719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Балыктинского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Балыктинского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Жабаглинского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Жабаглинского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Жабаглинского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Жаскешуского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Жаскешуского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Жаскешуского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Келтемашатского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Келтемашатского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Келтемашатского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Кемербастауского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Кемербастауского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Кемербастауского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Майлыкентского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Майлыкентского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Майлыкентского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Машатского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Машатского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Машатского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Cастобе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Cастобе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Cастобе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Тастумсыкского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Тастумсыкского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Тастумсыкского сельского округа на 2022год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