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8fac" w14:textId="d3e8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Жаскешу от 19 февраля 2019 года № 13 "О присвоении наименования безымянной улице"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Жаскешуского сельского округа акимата Тюлькубасского района Туркестанской области от 23 октября 2019 года № 77. Зарегистрировано Департаментом юстиции Туркестанской области 25 октября 2019 года № 5227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от 23 января 2001 года, аким Жаскешуского сельского округа акимата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текст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Жаскешу от 19 февраля 2019 года № 13 "О присвоении наименования безымянной улице" (зарегистрировано в Реестре государственной регистрации нормативных правовых актов за № 4911, опубликовано в эталонном контрольном банке нормативных правовых актов Республики Казахстан в электронном виде 22 февраля 2019 года):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"Государственному учреждению "Аппарат акима сельского округа Жаскешу Тюлькубасского района" заменить словами "Коммунальному государственному учреждению "Аппарат акима Жаскешуского сельского округа акимата Тюлькубасского района";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Жаскешуского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Жаскешуского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Керимкулов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