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79f2" w14:textId="b017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населенных пунктов в сельском округе Кемербастау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Кемербастау Тюлькубасского района Туркестанской области от 14 марта 2019 года № 12. Зарегистрировано Департаментом юстиции Туркестанской области 19 марта 2019 года № 4940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Южно-Казахстанской областной ономастической комиссии от 6 апреля 2018 года аким сельского округа Кемербастау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решения внесено изменение на русском языке, текст на казахском языке не меняется решением акима Кемербастауского сельского округа акимата Тюлькубасского района Туркестанской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населенных пунктов в сельском округе Кемербастау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без названия в селе Кумисбастау сельского округа Кемербастау – наименование Керуен;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без названия в селе Елтай сельского округа Кемербастау – наименование Шақпақ;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без названия в селе Алгабас сельского округа Кемербастау – наименование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без названия в селе Алгабас сельского округа Кемербастау – наименование Теректі.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Кемербастауского сельского округа акимата Тюлькубасского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ведения.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Тюлькубасского района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акима Кемербастауского сельского округа акимата Тюлькубасского района Туркестанской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Шынгисбеков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