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9b36" w14:textId="16d9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Кельтемашат от 14 марта 2019 года № 8 "О присвоении наименований безымянным улицам населенных пунктов в сельском округе Кельтемашат"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Келтьтемашатского сельского округа акимата Тюлькубасского района Туркестанской области от 25 ноября 2019 года № 49. Зарегистрировано Департаментом юстиции Туркестанской области 3 декабря 2019 года № 5277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 аким Кельтемашатского сельского округа акимата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Кельтемашат от 14 марта 2019 года № 8 "О присвоении наименований безымянным улицам населенных пунктов в сельском округе Кельтемашат" (зарегистрировано в Реестре государственной регистрации нормативных правовых актов за № 4939, опубликовано в эталонном контрольном банке нормативных правовых актов Республики Казахстан в электронном виде 2 апреля 2019 года):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</w:t>
      </w:r>
      <w:r>
        <w:rPr>
          <w:rFonts w:ascii="Times New Roman"/>
          <w:b w:val="false"/>
          <w:i w:val="false"/>
          <w:color w:val="000000"/>
          <w:sz w:val="28"/>
        </w:rPr>
        <w:t>абзаце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решение на русском языке слово "акима" заменить словом "аким";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решение на русском языке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безымянным улицам населенных пунктов Кельтемашатского сельского округа следующие наименования: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без названия в селе Кершетас Кельтемашатского сельского округа – наименование Нуршуак;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без названия в селе Жиынбай Кельтемашатского сельского округа – наименование Шапагат."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решение на русском языке слово "Коммунальному Государственному учреждению "Аппарат акима сельского округа Кельтемашат Тюлькубасского районного акимата" заменить словами "Коммунальному государственному учреждению "Аппарат акима Кельтемашатского сельского округа акимата Тюлькубасского района";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решение на русском языке слово "решение" заменить словом "решения".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Кельтемашатского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Кельтемашатского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Камбарбеков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