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5422" w14:textId="7fe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6 марта 2019 года № 38-248-VI. Зарегистрировано Департаментом юстиции Туркестанской области 12 марта 2019 года № 4925.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16 097 264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2 760 290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13 312 620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16 283 574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- 191 684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191 684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9 776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38-248-VI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38-248-VI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 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