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d2fe5" w14:textId="acd2f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трудоустройства лиц, состоящих научете службы пробации, также лиц освобожденных из мест лишения свободы и граждан из числа молодежи, потерявших или оставшихся до наступления совершеннолетия без попечения родителей, являющихся выпускниками организаций образования Жетысайского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Жетысайского района Туркестанской области от 25 февраля 2019 года № 197. Зарегистрировано Департаментом юстиции Туркестанской области 4 марта 2019 года № 4919. Утратило силу постановлением акимата Жетысайского района Туркестанской области от 15 мая 2020 года № 277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Жетысайского района Туркестанской области от 15.05.2020 № 277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 от 23 ноября 2015 года,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Уголовно-исполнительного кодекса Республики Казахстан от 5 июля 2014 года,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подпунктами 7), 8), 9)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занятости населения" акимат Жетысайского района ПОСТАНОВЛЯЕТ: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квоту рабочих мест для трудоустройства лиц, состоящих на учете службы пробации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 квоту рабочих мест для трудоустройства лиц, освобожденных из мест лишения свободы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Установить квоту рабочих мест для трудоустройства граждан из числа молодежи, потерявших или оставшихся до наступления совершеннолетия без попечения родителей, являющихся выпускниками организаций образования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Государственному учреждению "Аппарат акима Жетысайского района" в установленном законодательством Республики Казахстан порядке обеспечить: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акимата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издания, распространяемых на территории Жетысайского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постановления на интернет-ресурсе акимата Жетысайского района после его официального опубликования.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Контроль за выполнением настоящего постановления возложить на заместителя акима Жетысайского района Жолдасбеков М.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Бейсенбаев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февраля 2019 года № 197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 Жетысайского района для которых устанавливается квота рабочих мест для трудоустройства лиц, состоящих на учете службы пробации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7"/>
        <w:gridCol w:w="6844"/>
        <w:gridCol w:w="1326"/>
        <w:gridCol w:w="1884"/>
        <w:gridCol w:w="1609"/>
      </w:tblGrid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Списочная численность работников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квоты (% от списочной численности работников)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рабочих мест для лиц, состоящих на учете службы пробации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"AIIGKazakhstan"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"Жетысай қызмет" акимата Жетысайского района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"Корпорация Ак-Алтын"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на праве хозяйственного ведения "Жетысайская районная больница "Асык ата" управления здравоохранения Туркестанской области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на праве хозяйственного ведения "Жетысайская центральная районная больница" управления здравоохранения Туркестанской области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"НҰРІ-Л-Жетысай" 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"Корпорация Евразия"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"KhansuarInvestCompany" 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"Оазис-S"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4085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февраля 2019 года № 197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 Жетысайского района для которых устанавливается квота рабочих мест для трудоустройства лиц, освобожденных из мест лишения свободы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7"/>
        <w:gridCol w:w="6844"/>
        <w:gridCol w:w="1326"/>
        <w:gridCol w:w="1884"/>
        <w:gridCol w:w="1609"/>
      </w:tblGrid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Списочная численность работников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квоты (% от списочной численности работников)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рабочих мест для лиц, состоящих на учете службы пробации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"AIIGKazakhstan"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"Жетысай қызмет" акимата Жетысайского района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"Корпорация Ак-Алтын"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на праве хозяйственного ведения "Жетысайская районная больница "Асык ата" управления здравоохранения Туркестанской области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на праве хозяйственного ведения "Жетысайская центральная районная больница" управления здравоохранения Туркестанской области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"НҰРІ-Л-Жетысай" 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"Корпорация Евразия"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"KhansuarInvestCompany" 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"Оазис-S"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4085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февраля 2019 года № 197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 Жетысайского района для которых устанавливается квота рабочих мест для трудоустройства граждан молодежи, потерявших или оставшихся до наступления совершеннолетия без попечения родителей, являющихся выпускниками организаций образования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7"/>
        <w:gridCol w:w="6844"/>
        <w:gridCol w:w="1326"/>
        <w:gridCol w:w="1884"/>
        <w:gridCol w:w="1609"/>
      </w:tblGrid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Списочная численность работников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квоты (% от списочной численности работников)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рабочих мест для лиц, состоящих на учете службы пробации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"AIIGKazakhstan"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"Жетысай қызмет" акимата Жетысайского района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"Корпорация Ак-Алтын"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на праве хозяйственного ведения "Жетысайская районная больница "Асык ата" управления здравоохранения Туркестанской области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на праве хозяйственного ведения "Жетысайская центральная районная больница" управления здравоохранения Туркестанской области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"НҰРІ-Л-Жетысай" 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"Корпорация Евразия"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"KhansuarInvestCompany" 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"Оазис-S"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4085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