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43a1" w14:textId="1b14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норматива отчисления части чистого дохода районных коммунальных государственных предприятий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Жетысайского района Туркестанской области от 1 марта 2019 года № 221. Зарегистрировано Департаментом юстиции Туркестанской области 4 марта 2019 года № 4920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140 Закона Республики Казахстан от 1 марта 2011 года "О государственном имуществе" акимат Жетысайского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норматив отчисления части чистого дохода коммунальных государственных предприятий Жетысайского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Жетысайского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десяти календарных дней со дня государственной регистрации ностоящего постановления направление его копии на официальное опубликование в периодические печатные издания распространяемые на територии Жетысайского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Жетысайсого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Ғ.Кұрман.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Бейсенбаев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марта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221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отчисления части чистого дохода государственных коммунальных предприятий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районных государственных предприятий –в размере 45 процентов от чистого дохода.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Оставшейся в распоряжении коммунальных государственных предприятий чати чистого дохода направляется на развитие предприятия.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