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6e49" w14:textId="8bb6e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 марта 2019 года № 222. Зарегистрировано Департаментом юстиции Туркестанской области 4 марта 2019 года № 4921. Утратило силу постановлением акимата Жетысайского района Туркестанской области от 6 мая 2021 года № 405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Жетысайского района Туркестанской области от 06.05.2021 № 405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 и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акимат Жетысайского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распространяемых на территории Жетысайского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Жетысайского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Жетысайского района М. Жолдасбекову.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марта 2019 года № 222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квоты рабочих мест для трудоустройства инвалидов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5981"/>
        <w:gridCol w:w="2547"/>
        <w:gridCol w:w="2286"/>
      </w:tblGrid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(%)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М. Горького"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Ш. Уалиханова"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Ю. Гагарина"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Абая"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Байтурсынова"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имени Б. Момышулы"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"Туран"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8"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Д. Конаева"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"Кайнар"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гимназия "Женис"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12"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Н. Турекулова"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Н. Ондасынова"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Жумабаева"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16"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"Туркистан"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Байзакова"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Аманкелды"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Т. Рыскулова"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Б. Майлина"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Қ.А. Яссауи"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Рудаки"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Жами"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25"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Шокай"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Жангелдина"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28"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С.Сейфуллина"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И. Жансугирова"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Ауезова"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Ш. Кудайбердиева"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Маметова"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Молдагулова"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"Караозек"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"Енбек"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Асанова"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"Асыката"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"Ынтымак"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Даримбаева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Кожанова"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 тан"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"Жана дала"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Н. Исмайлова"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Кастеева"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М. Макатаева"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К. Сатбаева"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"Сырдария"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Р. Кошкарбаева"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"Дауир"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Сейфуллина"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Ю.Гагарина"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 Титова"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"Женистин 50 жылдыгы"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С. Ерубаева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"Сарыарка"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№ 58"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Я. Есенбекова"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"Кызылкум"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Г. Муратбаева"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А. Чехова"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Ы. Алтынсарина"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"Макталы-5"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"Достык"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"Мырзашол"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Казыбекби"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"Жибек жолы"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"Макташы"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Ж.Сулейменова" отдела образования Жетысайского района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районная больница "Асык ата" управления здравоохранения Туркестанской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на праве хозяйственного ведения "Жетысайская центральная районная больница" управления здравоохранения Туркестанской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  <w:tc>
          <w:tcPr>
            <w:tcW w:w="2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