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321e" w14:textId="5323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Жетысайском районе, учитывающий месторасположение объекта налогообложения в населенном пункте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29 ноября 2019 года № 894. Зарегистрировано Департаментом юстиции Туркестанской области 3 декабря 2019 года № 5275.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первого абзаца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529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(зарегистрировано в Реестре государственной регистрации нормативных правовых актов № 17847), акимат Жетысайского района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Жетысайском районе, учитывающий месторасположение объекта налогообложения в населенном пункте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Жетысайского района" Туркестанской области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Жетысайского района после его официального опубликования.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А.Маханбетову.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2020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Ж.Пилалов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25.10.2019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Жетысайского района, учитывающий месторасположение объекта налогообложения в населенном пункте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ауыл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Абдихалык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Мырзашокы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Жана 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Атаконыс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Жылы су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Байконыс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Жылы 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Аль-Фараби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Мырзашокы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С.Сейфуллин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Бакконыс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Казыбек би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Абиболла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Қурбан 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Таубай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Казыбек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Жамбыл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А.Оспанов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Каракай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Батырхан (Шардара)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Жорабек (Шардара)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К.Сатбаев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Караузек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Орыскудык (Шардара)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Серикбай (Шардара)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Кетебай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Асықата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Халыктар достыгы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Жузимдик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Алтынкемер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Отан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Бейбитшилик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Атажурт село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Алимбетов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Гарышкер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Габдуллин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Жемисти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Жибекши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Женистин 40 жылдыгы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Калпаксай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Макташы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Пирали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Тыңдала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Ш.Дилдабеков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Зердели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Достык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Жанадала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Байдала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Алпамыс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Куришти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Кызылтан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Сырабат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Сулубулак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Дихан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Жазыксай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М.Ауезов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Жагажай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Жетикубыр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Жданов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Жетиказына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Г.Муратбаев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С.Сейфуллин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Утиртобе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Жанадауир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Датка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Коскудык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Акжайлау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Карасакал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Жалпаккум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Туркебай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Кызылту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Молшылык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Махталы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Первомайский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Костакыр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Махталы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Махталы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И.Алтынсарин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Жайлауколь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Шолпанкудык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Темиржол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Жибек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Г.Муратбаев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Саркырама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А.Чехов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Ынтымак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Корикти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Агынсай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Ушкопир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Победа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Оркенди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Аден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Акниет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