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abf8" w14:textId="3d1a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Ш.Дилдабеков Жетысайского района Туркестанской области от 13 ноября 2019 года № 110. Зарегистрировано Департаментом юстиции Туркестанской области 10 декабря 2019 года № 5290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14 апреля и 27 сентября 2017 года, аким сельского округа Ш. Дилдабеков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Ш.Дилдабеков Жетысайского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 2 в селе Алпамыс – наименование Айрыкша;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Жана курылыс № 1 в селе Байдала - наименование Аксункар;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 1 в селе Куришти – наименование Коктобе;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Жана курылыс № 1 в селе Жамбыл – наименование Мадениет;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Жана курылыс № 2 в селе Жамбыл – наименование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Жана курылыс № 3 в селе Жамбыл – наименование Кыран;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Жана курылыс № 1 в селе Зердели - наименование Ак алтын;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Жана курылыс № 2 в селе Зердели – наименование 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Жана курылыс № 3 в селе Зердели – наименование Жагажай;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Жана курылыс № 4 в селе Зердели – наименование Шынар;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Жана курылыс № 1 в селе Жанадала – наименование Саяжай.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Ш.Дилдабеков" Жетысайского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Жамбулова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Ш.Дилдабеков Жетысайского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