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9de1" w14:textId="1429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5 февраля 2019 года № 37. Зарегистрировано Департаментом юстиции Туркестанской области 7 февраля 2019 года № 4902. Утратило силу постановлением акимата Келесского района Туркестанской области от 10 июля 2020 года № 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Келесского района Туркестанской области от 10.07.2020 № 151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Келесского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Келесского района"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Келесского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Келесского района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заместителя акима района А. Сексенбаева.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2019 года № 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Келесского района для которых устанавливается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6466"/>
        <w:gridCol w:w="1700"/>
        <w:gridCol w:w="1700"/>
        <w:gridCol w:w="1628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 имени О. Есимова" отдела образования, физической культуры и спорта Келесского района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33 Жуантөбе" отдела образования, физической культуры и спорта Келесского района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22 имени З. Рустемова" отдела образования, физической культуры и спорта Келесского района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25 имени С. Сейфуллина" отдела образования, физической культуры и спорта Келесского района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46 имени Абая" отдела образования, физической культуры и спорта Келесского района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40 имени Г. Муратбаева" отдела образования, физической культуры и спорта Келесского района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13 имени Т. Бигелдинова" отдела образования, физической культуры и спорта Келесского района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2019 года № 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Келесского района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6240"/>
        <w:gridCol w:w="2070"/>
        <w:gridCol w:w="1641"/>
        <w:gridCol w:w="1571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"Келесская районная больница "Абай" управления здравоохранения Туркестанской области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41 имени К. Сатпаева" отдела образования, физической культуры и спорта Келесского района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2019 года № 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Келесского района для которых устанавливается квота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5881"/>
        <w:gridCol w:w="1871"/>
        <w:gridCol w:w="1871"/>
        <w:gridCol w:w="1790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13" управления образования молодежной политики и развития языков Туркестанской области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