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e68e" w14:textId="16be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26 февраля 2019 года № 69. Зарегистрировано Департаментом юстиции Туркестанской области 27 февраля 2019 года № 4917. Утратило силу постановлением акимата Келесского района Туркестанской области от 31 декабря 2019 года № 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Келесского района Туркестанской области от 31.12.2019 № 377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Келесского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Келесского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Келесского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Келесского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Сексенбаева.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2019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418"/>
        <w:gridCol w:w="2058"/>
        <w:gridCol w:w="1490"/>
        <w:gridCol w:w="1561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%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"Келесская районная больница "Абай" управления здравоохранения Туркестанской области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занятости и социальных програм" Келесского района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7" отдела образования, физической культуры и спорта Келесского района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 имени О.Жанибекова" отдела образования, физической культуры и спорта Келесского района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23 имени 1 Мамыра" отдела образования, физической культуры и спорта Келесского района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40 имени Г.Муратбаева" отдела образования, физической культуры и спорта Келесского района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35 имени А.Оразбаевой" отдела образования, физической культуры и спорта Келесского района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9 имени Колтоган" отдела образования, физической культуры и спорта Келесского района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