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bb345" w14:textId="aebb3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помощи, установления размеров и определения перечня отдельных категорий нуждающихся граждан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Келесского районного маслихата Туркестанской области от 29 марта 2019 года № 12-87-VI. Зарегистрировано Департаментом юстиции Туркестанской области 3 апреля 2019 года № 4955. Утратило силу решением Келесского районного маслихата Туркестанской области от 23 декабря 2020 года № 34-260-VI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Келесского районного маслихата Туркестанской области от 23.12.2020 № 34-260-VI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56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пункта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Келесского районный маслихат 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Келесского районного маслихата" в установленном законодательством Республики Казахстан порядке обеспечить.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маслихата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распространяемых на территории Келесского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решения на интернет-ресурсе Келесского районного маслихата после его официального опубликования.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2 внесено изменение на русском языке, текст на казахском языке не меняется решением Келесского районного маслихата Туркестанской области от 28.02.2020 </w:t>
      </w:r>
      <w:r>
        <w:rPr>
          <w:rFonts w:ascii="Times New Roman"/>
          <w:b w:val="false"/>
          <w:i w:val="false"/>
          <w:color w:val="000000"/>
          <w:sz w:val="28"/>
        </w:rPr>
        <w:t>№ 23-169-VI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Мауленов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Келесского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Тотиков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"29" 03 2019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12-87-VI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размеров и определения перечня отдельных категорий нуждающихся граждан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социальной помощи, установления размеров и определения перечня отдельных категорий нуждающихся граждан(далее –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 Типовых правил оказания социальной помощи, установления размеров и определения перечня отдельных категорий нуждающихся граждан" и определяют порядок оказания социальной помощи, установления размеров и определения перечня отдельных категорий нуждающихся граждан.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Социальная помощь предоставляется отдельным категориям нуждающихся граждан, постоянно проживающим на территории Келесского района.</w:t>
      </w:r>
    </w:p>
    <w:bookmarkEnd w:id="6"/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3.Основные термины и понятия, которые используются в настоящих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– уполномоченная организация) – юридическое лицо, созданное по решению Правительства Республики Казахстан,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а также обеспечения оказания государственных услуг в электронной форме;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памятные даты – события, имеющие общенародное историческое, духовное, культурное значение и оказавшие влияние на ход истории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специальная комиссия – комиссия, создаваемая решением акима Келесского района, по рассмотрению заявления лица (семьи), претендующего на оказание социальной помощи в связи с наступлением трудной жизненной ситуации;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прожиточный минимум – необходимый минимальный денежный доход на одного человека, равный по величине стоимости минимальной потребительской корзины, рассчитываемой органами статистики в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праздничные дни – дни национальных и государственных праздников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среднедушевой доход семьи (гражданина) – доля совокупного дохода семьи, приходящаяся на каждого члена семьи в месяц;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центральный исполнительный орган – государственный орган, обеспечивающий реализацию государственной политики в сфере социальной защиты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трудная жизненная ситуация – ситуация, объективно нарушающая жизнедеятельность гражданина, которую он не может преодолеть самостоятельно;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уполномоченный орган – исполнительный орган района в сфере социальной защиты населения, финансируемый за счет местного бюджета, осуществляющий оказание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участковая комиссия – комиссия, создаваемая решением акимов соответствующих административно – территориальных единиц для проведения обследования материального положения лиц (семей), обратившихся за социальной помощью, и подготовки заключений;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предельный размер – утвержденный максимальный размер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обусловленная денежная помощь (далее – ОДП) – выплата в денежной форме, предоставляемая государством физическим лицам или семьям с месячным среднедушевым доходом ниже 60 процентов от величины прожиточного минимума на условиях социального контракта активизации семьи;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индивидуальный план помощи семье (далее – индивидуальный план) – комплекс разработанных уполномоченным органом совместно с заявителем мероприятий по содействию занятости и (или) социальной адаптации;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социальная адаптация членов семьи (лица) предусматривает предоставление специальных социальных услуг в зависимости от их индивидуальной потребности в соответствии с Законом Республики Казахстан "О специальных социальных услугах", а также иные меры социальной поддержки, предусмотренные за счет средств местного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социальный контракт активизации семьи – соглашение между трудоспособным физическим лицом, выступающим от имени семьи для назначения ОДП, и уполномоченным органом, определяющее права и обязанности сторон;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совокупный доход семьи – общая сумма доходов, полученных как в денежной, так и натуральной форме, за 3 месяца, предшествующих месяцу обращения за назначением обусловленной денежной помощи, рассчитываемая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исчисления совокупного дохода лица (семьи), претендующего на получение государственной адресной социальной помощи,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28 июля 2009 года № 237-п (зарегистрирован в Министерстве юстиции Республики Казахстан 28 августа 2009 года № 5757);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социальный контракт – соглашение между физическим лицом из числа безработных, самостоятельно занятых и малообеспеченных граждан Республики Казахстан, участвующих в государственных мерах содействия занятости, и центром занятости населения, определяющее права и обязанности сторон.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Для целей настоящих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 социальной помощью понимается помощь, предоставляемая акиматом Келесского района в денежной или натуральной форме отдельным категориям нуждающихся граждан (далее – получатели) в случае наступления трудной жизненной ситуации, а также к памятным датам и праздничным дням.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Лицам,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статье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28 апреля 1995 года "О льготах и социальной защите участников, инвалидов Великой Отечественной войны и лиц, приравненных к ним" и </w:t>
      </w:r>
      <w:r>
        <w:rPr>
          <w:rFonts w:ascii="Times New Roman"/>
          <w:b w:val="false"/>
          <w:i w:val="false"/>
          <w:color w:val="000000"/>
          <w:sz w:val="28"/>
        </w:rPr>
        <w:t>статье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апреля 2005 года "О социальной защите инвалидов в Республике Казахстан", социальная помощь оказывается в порядке, предусмотренном настоящими правилами.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Социальная помощь предоставляется единовременно и (или) периодически (ежемесячно, ежеквартально, 1 раз в полугодие).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Социальная помощь предоставляется в следующим праздничным дням: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 празднику 9 мая "День Победы";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участникам и инвалидам Великой Отечественной войны, единовременно в размере 100 месячного расчетного показателя, лицам приравненных к ним и работникам тыла единовременно в размере 5 кратного месячного расчетного показателя;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бывшим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войны, единовременно в размере 5 кратного месячного расчетного показателя;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награжденных орденами и медалями бывшего Союза ССР за самоотверженный труд и безупречную воинскую службу в тылу в годы Великой Отечественной войны, проработавшим (прослужившим) не менее шести месяцев с 22 июня 1941 года по 9 мая 1945 года, единовременно в размере 12 кратного месячного расчетного показателя;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супруге (супругу) не вступившей (вступившему) в повторный брак, единовременно в размере 12 кратного месячного расчетного показателя;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жены (мужья) умерших инвалидов войны и приравненных к ним инвалидов, а также жены (мужья) умерших участников войны, партизан, подпольщиков, граждан, награжденных медалью "За оборону Ленинграда" и знаком "Житель блокадного Ленинграда", признавшихся инвалидами в результате общего заболевания, трудового увечья и других причин (за исключением противоправных), которые не вступили в другой брак единовременно в размере 5 кратного месячного расчетного показателя;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6июля "День столицы" - детям инвалидам обслуживается на дому, детям инвалидам обучающимся и воспитывающимся на дому, единовременно, в размере 2 месячного расчетного показателя;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1 декабря "День Первого Президента Республики Казахстан" - одиноким и одиноко проживающим престарелым, пенсионерам и І-ІІ группы инвалидам обслуживается социальной услугой на дому единовременно, в размере 2 месячного расчетного показателя;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8 марта – "Международный женский день" - многодетным матерям,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награжденные подвесками "Алтын алка", "Кумисалка" или получившие ранее звание "Мать-героиня", а также награжденные орденами "Материнская слава" І и ІІ степени, единовременно в размере 2 кратного месячного расчетного показателя.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7 мая "День защитника Отечества";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военнообязанным, призывавшимся на учебные сборы и направлявшимся в Афганистан в период ведения боевых действий, единовременно в размере 12 кратного месячного расчетного показателя;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принимавшие участие в ликвидации последствий катастрофы на Чернобыльской АЭС в 1986-1987 годах, других радиационных катастроф и аварий на обьектах гражданского или военного назначения, а также участвовавшие непосредственно в ядерных испытаниях и учениях на Семипалатинском полигоне, единовременно, предельный размер социальной помощи 5 месячных расчетных показателей.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изменениями, внесенным решением Келесского районного маслихата Туркестанской области от 28.02.2020 </w:t>
      </w:r>
      <w:r>
        <w:rPr>
          <w:rFonts w:ascii="Times New Roman"/>
          <w:b w:val="false"/>
          <w:i w:val="false"/>
          <w:color w:val="000000"/>
          <w:sz w:val="28"/>
        </w:rPr>
        <w:t>№ 23-169-VI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Участковые и специальные комиссии осуществляют свою деятельность на основании положений, утверждаемых акиматом Туркестанской области.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Типовые положения о специальных и участковых комиссиях утверждаются центральным исполнительным органом.</w:t>
      </w:r>
    </w:p>
    <w:bookmarkStart w:name="z1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определения перечня категорий получателей социальной помощи и установления размеров социальной помощи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9.Социальная помощь предоставляется гражданам из числа следующих категорий: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малообеспеченным семьям среднедушевой доход которых не превышает шестьдесят процентного порога, в кратном отношении к прожиточному минимуму, нетрудоспособным малообеспеченным инвалидам, единовременно, предельный размер 30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участникам и инвалидам Великой Отечественной войны, малообеспеченным семьям среднедушевой доход которых не превышает шестьдесят процентного порога, в кратном отношении к прожиточному минимуму, одиноким пенсионерам и инвалидам, для компенсаций причиненного ущерба гражданину (семье) либо жилью вследствии стихийного бедствия или пожара, единовременно, предельный размер 100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лицам, выписанным из специализированной противотуберкулезной медицинской организации, больным заразной формой туберкулеза ежемесячно в размере 10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лицам, заразившимся Синдромом приобретенного иммунодефицита или Вирусом иммунодефицита человека по вине медицинских работников и работников в сфере социально бытовых услуг что повлекло вред их здоровью, а также семьям имеющим детей, заразившихся Вирусом иммунодефицита человека, ежемесячно в 2 кратном размере прожиточного минимума;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участникам и инвалидам Великой Отечественной войны на ремонт жилья, единовременно, предельный размер социальной помощи 100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для подписки в изданиях - участникам и инвалидам Великой Отечественной войны, единовременно, в размере 3 месячных расчетных показателей и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войны, единовременно, в размере 1 месячного расчетного показателя;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одиноким пожилым лицам старше 80 лет, детям-инвалидам обучающимся и воспитывающимся на дому, ежемесячно, предельный размер социальной помощи 2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лицам, принимавшие участие в боевых действиях на территории других государств; рабочим и служащим, обслуживавших советский воинский контингент в Афганистане, получившим ранения, контузии или увечья, либо награжденными орденами и медалями бывшего Союза ССР за участие в обеспечении боевых действий, единовременно, предельный размер социальной помощи 5месячныхрасчетныхпоказателей;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инвалидам по индивидуальной программе реабилитации для обеспечения инвалидными колясками: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прогулочные инвалидные коляски, предельный размер социальной помощи 60месячныхрасчетныхпоказателей;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комнатные инвалидные коляски, предельный размер социальной помощи 40месячныхрасчетныхпоказателей;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пенсионерам и инвалидам для получения направлений в санаторно-курортное лечение, один раз в год, предельный размер социальной помощи 40месячныхрасчетныхпоказателей;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предоставление услуг социального и инва такси – на перевозку участникам и инвалидам Великой Отечественной войны, инвалидам первой и второй группы затрудняющим в передвижении, детям инвалидам в места здравоохранения и общественные места, ежемесячно, в размере 40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наступлении трудной жизненной ситуации вследствие стихийного бедствия или пожара граждане в месячный срок должны обратиться за социальной помощью.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основаниями для отнесения граждан к категории нуждающихся при наступлении трудной жизненной ситуации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основания, предусмотренные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причинение ущерба гражданину (семье) либо его имуществу вследствие стихийного бедствия или пожара либо наличие социально значимого заболевания;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среднедушевого дохода, не превышающего шестьдесят процента порога, в кратном отношении к прожиточному минимуму.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Окончательный перечень оснований для отнесения граждан к категории нуждающихся и проведения обследований материально-бытового положения лица (семьи) утверждается районным маслихатом.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Специальные комиссии при вынесении заключения о необходимости оказания социальной помощи руководствуются утвержденным местными представительными органами перечнем оснований для отнесения граждан к категории нуждающихся.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с изменениями, внесенным решением Келесского районного маслихата Туркестанской области от 28.02.2020 </w:t>
      </w:r>
      <w:r>
        <w:rPr>
          <w:rFonts w:ascii="Times New Roman"/>
          <w:b w:val="false"/>
          <w:i w:val="false"/>
          <w:color w:val="000000"/>
          <w:sz w:val="28"/>
        </w:rPr>
        <w:t>№ 23-169-VI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 памятным датам и праздничным дням размер социальной помощи для отдельно взятой категории получателей устанавливается в едином размере по согласованию с акиматом Южно-Казахстанской области.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Размер оказываемой социальной помощи малообеспеченным семьям со среднедушевым доходом ниже величины прожиточного минимума составляет величину прожиточного минимума на каждого члена семьи в месяц.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Социальная помощь выплачивается ежемесячно или единовременно за 3 месяца. Единовременная выплата социальной помощи производится по согласованию с Комиссией и используется исключительно на мероприятия, связанные с выполнением обязательств по социальному контракту, развитие личного подсобного хозяйства (покупка домашнего скота, птицы и другое), организацию индивидуальной предпринимательской деятельности (кроме затрат на погашение предыдущих займов).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решения Келесского районного маслихата Туркестанской области от 28.02.2020 </w:t>
      </w:r>
      <w:r>
        <w:rPr>
          <w:rFonts w:ascii="Times New Roman"/>
          <w:b w:val="false"/>
          <w:i w:val="false"/>
          <w:color w:val="000000"/>
          <w:sz w:val="28"/>
        </w:rPr>
        <w:t>№ 23-169-VI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Размер ОДП на основе социального контракте на каждого члена семьи (лицо) определяется как разница между среднедушевым доходом семьи (лица) 60 процентами от величины прожиточного минимума, установленной в области.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ОДП пересчитывается в случае изменения состава семьи с момента наступления указанных обстоятельств, но не ранее ее назначения.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12 внесено изменение на русском языке, текст на казахском языке не меняется решением Келесского районного маслихата Туркестанской области от 28.02.2020 </w:t>
      </w:r>
      <w:r>
        <w:rPr>
          <w:rFonts w:ascii="Times New Roman"/>
          <w:b w:val="false"/>
          <w:i w:val="false"/>
          <w:color w:val="000000"/>
          <w:sz w:val="28"/>
        </w:rPr>
        <w:t>№ 23-169-VI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оказания социальной помощи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Социальная помощь к памятным датам и праздничным дням, оказывается, по списку, утверждаемому акиматом Келесского района по представлению уполномоченной организации либо иных организаций без истребования заявлений от получателей.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Для получения социальной помощи при наступлении трудной жизненной ситуации заявитель от себя или от имени семьи в уполномоченный орган или акима села и сельского округа представляет заявление с приложением следующих документов: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документ, подтверждающий регистрацию по постоянному месту жительства;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сведения о составе лица (семьи)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 оказания социальной помощи, установления размеров и определения перечня отдельных категорий нуждающихся граждан утвержденный Постановлением Правительства Республики Казахстан от 21 мая 2013 года № 504 (далее – </w:t>
      </w:r>
      <w:r>
        <w:rPr>
          <w:rFonts w:ascii="Times New Roman"/>
          <w:b w:val="false"/>
          <w:i w:val="false"/>
          <w:color w:val="000000"/>
          <w:sz w:val="28"/>
        </w:rPr>
        <w:t>Типовые правила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сведения о доходах лица (членов семьи);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акт и/или документ, подтверждающий наступление трудной жизненной ситуации.</w:t>
      </w:r>
    </w:p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Документы представляются в подлинниках и копиях для сверки, после чего подлинники документов возвращаются заявителю.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При поступлении заявления на оказание социальной помощи при наступлении трудной жизненной ситуации уполномоченный орган или акима села и сельского округа в течение одного рабочего дня направляют документы заявителя в участковую комиссию для проведения обследования материального положения лица (семьи).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Участковая комиссия в течение двух рабочих дней со дня получения документов проводит обследование заявителя, по результатам которого составляет акт о материальном положении лица (семьи), подготавливает заключение о нуждаемости лица (семьи) в социальной помощи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 и направляет их в уполномоченный орган или акиму сельского округа.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села, и сельского округа в течение двух рабочих дней со дня получения акта и заключения участковой комиссии направляет их с приложенными документами в уполномоченный орган.</w:t>
      </w:r>
    </w:p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случае недостаточности документов для оказания социальной помощи, уполномоченный орган запрашивает в соответствующих органах сведения, необходимые для рассмотрения представленных для оказания социальной помощи документов.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случае невозможности представления заявителем необходимых документов в связи с их порчей, утерей, уполномоченный орган принимает решение об оказании социальной помощи на основании данных иных уполномоченных органов и организаций, имеющих соответствующие сведения.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Уполномоченный орган в течение одного рабочего дня со дня поступления документов от участковой комиссии или акима сельского округа производит расчет среднедушевого дохода лица (семьи) в соответствии с законодательством Республики Казахстан и представляет полный пакет документов на рассмотрение специальной комиссии.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Специальная комиссия в течение двух рабочих дней со дня поступления документов выносит заключение о необходимости оказания социальной помощи, при положительном заключении указывает размер социальной помощи.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Уполномоченный орган в течение восьми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помощи.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пунктах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уполномоченный орган принимает решение об оказании либо отказе в оказании социальной помощи в течение двадцати рабочих дней со дня принятия документов от заявителя или акима сельского округа.</w:t>
      </w:r>
    </w:p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Уполномоченный орган письменно уведомляет заявителя о принятом решении (в случае отказа - с указанием основания) в течение трех рабочих дней со дня принятия решения.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Отказ в оказании социальной помощи осуществляется в случаях: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выявления недостоверных сведений, представленных заявителями;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отказа, уклонения заявителя от проведения обследования материального положения лица (семьи);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превышения размера среднедушевого дохода лица (семьи) установленного районным маслихатом порога для оказания социальной помощи.</w:t>
      </w:r>
    </w:p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Финансирование расходов на предоставление социальной помощи осуществляется в пределах средств, предусмотренных бюджетом Келесского района на текущий финансовый год.</w:t>
      </w:r>
    </w:p>
    <w:bookmarkEnd w:id="32"/>
    <w:bookmarkStart w:name="z35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Основания для прекращения и возврата предоставляемой социальной помощи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Социальная помощь прекращается в случаях: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смерти 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выезда получателя на постоянное проживание за пределы соответствующей административно-территориальной единицы;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направления получателя на проживание в государственные медико-социальные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выявления недостоверных сведений, предоставленных заявителем;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расторжения и (или) невыполнения обязательств по социальному контракту активизации семьи и социальному контракту.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прекращается с месяца наступления указанных обстоятельств.</w:t>
      </w:r>
    </w:p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Излишне выплаченные суммы подлежат возврату в добровольном или ином установленном законодательством Республики Казахстан порядке.</w:t>
      </w:r>
    </w:p>
    <w:bookmarkEnd w:id="35"/>
    <w:bookmarkStart w:name="z38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Заключительное положение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"Е-Собес".</w:t>
      </w:r>
    </w:p>
    <w:bookmarkEnd w:id="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социальной помощи,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установления размеров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определения перечня отдельных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категорий нуждающихся граждан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Регистрационный номер семьи ___________________________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составе семьи заявителя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 (Ф.И.О. заявителя) (домашний адрес, телефон)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10"/>
        <w:gridCol w:w="4635"/>
        <w:gridCol w:w="3230"/>
        <w:gridCol w:w="1825"/>
      </w:tblGrid>
      <w:tr>
        <w:trPr>
          <w:trHeight w:val="30" w:hRule="atLeast"/>
        </w:trPr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членов семьи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Родственное отношение к заявителю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рождения</w:t>
            </w:r>
          </w:p>
        </w:tc>
      </w:tr>
      <w:tr>
        <w:trPr>
          <w:trHeight w:val="30" w:hRule="atLeast"/>
        </w:trPr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заявителя _______________________________Дата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Ф.И.О. должностного лица органа,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уполномоченного заверять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сведения о составе семьи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социальной помощи,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установления размеров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определения перечня отдельных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категорий нуждающихся граждан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</w:t>
      </w:r>
      <w:r>
        <w:br/>
      </w:r>
      <w:r>
        <w:rPr>
          <w:rFonts w:ascii="Times New Roman"/>
          <w:b/>
          <w:i w:val="false"/>
          <w:color w:val="000000"/>
        </w:rPr>
        <w:t>обследования для определения нуждаемости лица (семьи) в связи с наступлением трудной жизненной ситуации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"____" ___________ 20__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(населенный пункт)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1. Ф.И.О. заявителя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2. Адрес места жительства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3. Трудная жизненная ситуация, в связи с наступлением которой заявитель обратился за социальной помощью ____________________________________ 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4. Состав семьи (учитываются фактически проживающие в семье) 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человек, в том числе: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5"/>
        <w:gridCol w:w="1083"/>
        <w:gridCol w:w="611"/>
        <w:gridCol w:w="1083"/>
        <w:gridCol w:w="1944"/>
        <w:gridCol w:w="612"/>
        <w:gridCol w:w="5244"/>
        <w:gridCol w:w="848"/>
      </w:tblGrid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Родственное отношение к заявителю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Занятость (место работы, учебы)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 незанятости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участии в общественных работах, профессиональной подготовке (переподготовке, повышении квалификации) или в активных мерах содействия занятости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Трудная жизненная ситуация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Всего трудоспособных _______________ человек.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Зарегистрированы в качестве безработного в органах занятости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 человек.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Количество детей: 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обучающихся в высших и средних учебных заведениях на платной основе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 человек, стоимость обучения в год ______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Наличие в семье Участников Великой Отечественной войны, инвалидов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Великой Отечественной войны, приравненных к участникам Великой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Отечественной войны и инвалидам Великой Отечественной войны,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пенсионеров, пожилых лиц, старше 80-ти лет, лиц, имеющих социально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значимые заболевания(злокачественные новообразования, туберкулез, вирус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иммунодефицита человека), инвалидов, детей-инвалидов (указать или добавить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иную категорию)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5. Условия проживания (общежитие, арендное, приватизированное жилье,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служебное жилье,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жилой кооператив, индивидуальный жилой дом или иное - указать):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Расходы на содержание жилья: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Доходы семьи: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5"/>
        <w:gridCol w:w="3741"/>
        <w:gridCol w:w="563"/>
        <w:gridCol w:w="721"/>
        <w:gridCol w:w="1284"/>
        <w:gridCol w:w="5186"/>
      </w:tblGrid>
      <w:tr>
        <w:trPr>
          <w:trHeight w:val="30" w:hRule="atLeast"/>
        </w:trPr>
        <w:tc>
          <w:tcPr>
            <w:tcW w:w="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7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членов семьи (в т.ч. заявителя), имеющих доход</w:t>
            </w:r>
          </w:p>
        </w:tc>
        <w:tc>
          <w:tcPr>
            <w:tcW w:w="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дохода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дохода за предыдущий квартал (тенге)</w:t>
            </w:r>
          </w:p>
        </w:tc>
        <w:tc>
          <w:tcPr>
            <w:tcW w:w="5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личном подсобном хозяйстве (приусадебный участок, скот и птица), дачном и земельном участке (земельной доли)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квартал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среднем за месяц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Наличие: автотранспорта (марка, год выпуска, правоустанавливающий документ,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заявленные доходы от его эксплуатации)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 иного жилья,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кроме занимаемого в настоящее время, (заявленные доходы от его эксплуатации)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7. Сведения о ранее полученной помощи (форма, сумма, источник):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8. Иные доходы семьи (форма, сумма, источник):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9. Обеспеченность детей школьными принадлежностями, одеждой, обувью: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10. Санитарно-эпидемиологические условия проживания: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Председатель комиссии: 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Члены комиссии: _______________________ _________________________________ ____________________________ _________________________________ ___________________________ _________________________________ __________________________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(подписи)(Ф.И.О.)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С составленным актом ознакомлен(а): 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Ф.И.О. и подпись заявителя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проведения обследования отказываюсь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Ф.И.О. и подпись заявителя (или одного из членов семьи), дата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 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(заполняется в случае отказа заявителя от проведения обследования)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социальной помощи,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установления размеров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определения перечня отдельных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категорий нуждающихся граждан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 участковой комиссии №___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 20__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Участковая комиссия в соответствии с Правилами оказания социальной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помощи, установления размеров и определения перечня отдельных категорий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нуждающихся граждан, рассмотрев заявление и прилагаемые к нему документы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лица (семьи), обратившегося за предоставлением социальной помощи в связи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наступлением трудной жизненной ситуации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 заявителя)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 основании представленных документов и результатов обследования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материального положения заявителя (семьи) выносит заключение 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(необходимости, отсутствии необходимости)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предоставления лицу (семье) социальной помощи с наступлением трудной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жизненной ситуации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Председатель комиссии: 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Члены комиссии: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(подписи)(Ф.И.О.)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Заключение с прилагаемыми документами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в количестве _____ штук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принято "_____" ___________ 20__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__________________________________________Ф.И.О., должность,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работника, акима села и сельского округа или уполномоченного органа,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принявшего документы.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социальной помощи,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установления размеров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определения перечня отдельных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категорий нуждающихся граждан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регистрации социального контракта активизации семьи по назначению ОДП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68"/>
        <w:gridCol w:w="1655"/>
        <w:gridCol w:w="3567"/>
        <w:gridCol w:w="1018"/>
        <w:gridCol w:w="1018"/>
        <w:gridCol w:w="1655"/>
        <w:gridCol w:w="1019"/>
      </w:tblGrid>
      <w:tr>
        <w:trPr>
          <w:trHeight w:val="30" w:hRule="atLeast"/>
        </w:trPr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заявителя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заявителя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