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5b7ff" w14:textId="7c5b7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единых ставках фиксированного налога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Келесского районного маслихата Туркестанской области от 13 ноября 2019 года № 18-134-VI. Зарегистрировано Департаментом юстиции Туркестанской области 10 декабря 2019 года № 5292. Утратило силу решением Келесского районного маслихата Туркестанской области от 16 июня 2020 года № 27-194-VI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Келесского районного маслихата Туркестанской области от 16.06.2020 № 27-194-VI (вводится в действие с 01.01.2020).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статьей 546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25 декабря 2017 года "О налогах и других обязательных платежах в бюджет (Налоговый кодекс)",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Келесский районный маслихат 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единые ставки фиксированного налога для всех налогоплательщиков, осуществляющих деятельность на территории Келесского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Келесского районного маслихата"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Келесского районного маслихата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Есиркепов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Тотиков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13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18-134-VI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Единые ставки фиксированного налога для всех налогоплательщиков, осуществляющих деятельность на территории Келесского района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0"/>
        <w:gridCol w:w="6758"/>
        <w:gridCol w:w="3822"/>
      </w:tblGrid>
      <w:tr>
        <w:trPr>
          <w:trHeight w:val="30" w:hRule="atLeast"/>
        </w:trPr>
        <w:tc>
          <w:tcPr>
            <w:tcW w:w="1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6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объекта налогообложения 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(в месячных расчетных показателях)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месяц</w:t>
            </w:r>
          </w:p>
        </w:tc>
      </w:tr>
      <w:tr>
        <w:trPr>
          <w:trHeight w:val="30" w:hRule="atLeast"/>
        </w:trPr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 автомат без выигрыша, предназначенный для проведения игры с одним игроком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 автомат без выигрыша, предназначенный для проведения игры с участием более одного игрока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компьютер, используемый для проведения игры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Игровая дорожка 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 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Бильярдный стол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Обменный пункт уполномоченной организации, расположенный в населенном пункте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