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72f8" w14:textId="546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18 декабря 2019 года № 20-140-VI. Зарегистрировано Департаментом юстиции Туркестанской области 27 декабря 2019 года № 5329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за № 44/472-VI "Об областном бюджете на 2020-2022 годы", зарегистрированного в Реестре государственной регистрации нормативных правовых актов за № 5296, Келесский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31 995 874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1 104 685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30 834 063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32 166 155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412 410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475 038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- 582 691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475 038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34-247-VI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в областной бюджет 50 процент, в бюджет района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в областной бюджет 50 процент, в бюджет района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в областной бюджет 50 процент, в бюджет района 50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в областной бюджет 50 процент, в бюджет района 50 процент.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размер субвенций, передаваемых из областного бюджета в бюджет района в сумме 15 439 617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сумме 48 357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2020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бюджеты городов районного значения, селов, поселков, сельских округов в общей сумме 2 025 880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Бирлесу 65 351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село Абай 499 627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Ушкын 106 315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Жамбыл 35 447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Бозай 39 762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Бирлик 81 368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Актюбе 171 228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Ошакты 301 352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Кошкарата 217 174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Алпамыс батыр 91 498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Биртилек 225 866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Жузимдик 190 892 тысяч тенге;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27-193-VI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2020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34-247-VI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48"/>
        <w:gridCol w:w="5381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31 995 874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30 834 063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32 166 155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16 606 973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14 606 771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14 391 177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14 231 158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5 351 310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2 296 694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Келесского районного маслихата Туркестанской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24-171-VI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8 555 614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Келесского районного маслихата Туркестанской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24-171-VI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9 366 111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3 739 978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2020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250"/>
        <w:gridCol w:w="3330"/>
        <w:gridCol w:w="3331"/>
        <w:gridCol w:w="3331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Бирлесу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Абай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Ушкын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Бозай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Бирлик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Актюбе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Ошакты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Кошкарата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Алпамыс батыр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Биртилек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Жузимдик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Келесского районного маслихата Туркестанской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24-171-VI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