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a77f" w14:textId="0bda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и дополнения в решение Восточно-Казахстанского областного маслихата от 6 октября 2017 года № 14/166-VI "Об утверждении Правил регулирования миграционных процессов в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января 2019 года № 26/297-VI. Зарегистрировано Департаментом юстиции Восточно-Казахстанской области 15 января 2019 года № 5727. Утратило силу решением Восточно-Казахстанского областного маслихата от 15 декабря 2023 года № 9/84-VIII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15.12.2023 </w:t>
      </w:r>
      <w:r>
        <w:rPr>
          <w:rFonts w:ascii="Times New Roman"/>
          <w:b w:val="false"/>
          <w:i w:val="false"/>
          <w:color w:val="ff0000"/>
          <w:sz w:val="28"/>
        </w:rPr>
        <w:t>№ 9/84-VIII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2-6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2018 года № 501 "О внесении изменений и дополнений в некоторые решения Правительства Республики Казахстан"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14/166-VI "Об утверждении Правил регулирования миграционных процессов в Восточно-Казахстанской области" (зарегистрировано в Реестре государственной регистрации нормативных правовых актов за № 5254, опубликовано в Эталонном контрольном банке нормативных правовых актов Республики Казахстан в электронном виде 27 октября 2017 года) следующие изменение и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регулирования миграционных процессов в Восточно-Казахстанской области,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